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7D6C" w14:textId="77777777" w:rsidR="0054063C" w:rsidRPr="00652677" w:rsidRDefault="0054063C" w:rsidP="00102DE3">
      <w:pPr>
        <w:tabs>
          <w:tab w:val="left" w:pos="2835"/>
        </w:tabs>
        <w:jc w:val="center"/>
        <w:rPr>
          <w:rFonts w:cs="Arial"/>
          <w:b/>
          <w:szCs w:val="24"/>
          <w:lang w:eastAsia="en-GB"/>
        </w:rPr>
      </w:pPr>
      <w:r w:rsidRPr="00652677">
        <w:rPr>
          <w:rFonts w:cs="Arial"/>
          <w:b/>
          <w:szCs w:val="24"/>
          <w:lang w:eastAsia="en-GB"/>
        </w:rPr>
        <w:t>Annual Procurement Report template</w:t>
      </w:r>
    </w:p>
    <w:p w14:paraId="5C2976B8" w14:textId="77777777" w:rsidR="0054063C" w:rsidRPr="00652677" w:rsidRDefault="0054063C" w:rsidP="0054063C">
      <w:pPr>
        <w:tabs>
          <w:tab w:val="left" w:pos="2835"/>
        </w:tabs>
        <w:jc w:val="both"/>
        <w:rPr>
          <w:rFonts w:cs="Arial"/>
          <w:b/>
          <w:sz w:val="18"/>
          <w:szCs w:val="18"/>
          <w:lang w:eastAsia="en-GB"/>
        </w:rPr>
      </w:pPr>
    </w:p>
    <w:p w14:paraId="3DBC4C8E" w14:textId="77777777" w:rsidR="0054063C" w:rsidRPr="00652677" w:rsidRDefault="0054063C" w:rsidP="0054063C">
      <w:pPr>
        <w:tabs>
          <w:tab w:val="left" w:pos="2835"/>
        </w:tabs>
        <w:jc w:val="both"/>
        <w:rPr>
          <w:rFonts w:cs="Arial"/>
          <w:szCs w:val="24"/>
          <w:lang w:eastAsia="en-GB"/>
        </w:rPr>
      </w:pPr>
      <w:r w:rsidRPr="006B2C8C">
        <w:rPr>
          <w:rFonts w:cs="Arial"/>
          <w:b/>
          <w:bCs/>
          <w:szCs w:val="24"/>
          <w:lang w:eastAsia="en-GB"/>
        </w:rPr>
        <w:t>[NOTE</w:t>
      </w:r>
      <w:r w:rsidRPr="00652677">
        <w:rPr>
          <w:rFonts w:cs="Arial"/>
          <w:szCs w:val="24"/>
          <w:lang w:eastAsia="en-GB"/>
        </w:rPr>
        <w:t xml:space="preserve">: reference to contract is also to be construed as meaning a </w:t>
      </w:r>
      <w:r>
        <w:rPr>
          <w:rFonts w:cs="Arial"/>
          <w:szCs w:val="24"/>
          <w:lang w:eastAsia="en-GB"/>
        </w:rPr>
        <w:t>f</w:t>
      </w:r>
      <w:r w:rsidRPr="00652677">
        <w:rPr>
          <w:rFonts w:cs="Arial"/>
          <w:szCs w:val="24"/>
          <w:lang w:eastAsia="en-GB"/>
        </w:rPr>
        <w:t xml:space="preserve">ramework </w:t>
      </w:r>
      <w:r>
        <w:rPr>
          <w:rFonts w:cs="Arial"/>
          <w:szCs w:val="24"/>
          <w:lang w:eastAsia="en-GB"/>
        </w:rPr>
        <w:t>a</w:t>
      </w:r>
      <w:r w:rsidRPr="00652677">
        <w:rPr>
          <w:rFonts w:cs="Arial"/>
          <w:szCs w:val="24"/>
          <w:lang w:eastAsia="en-GB"/>
        </w:rPr>
        <w:t>greement]</w:t>
      </w:r>
    </w:p>
    <w:p w14:paraId="7BD1CA02" w14:textId="77777777" w:rsidR="0054063C" w:rsidRPr="00652677" w:rsidRDefault="0054063C" w:rsidP="0054063C">
      <w:pPr>
        <w:tabs>
          <w:tab w:val="left" w:pos="2835"/>
        </w:tabs>
        <w:jc w:val="both"/>
        <w:rPr>
          <w:rFonts w:cs="Arial"/>
          <w:sz w:val="18"/>
          <w:szCs w:val="18"/>
          <w:lang w:eastAsia="en-GB"/>
        </w:rPr>
      </w:pPr>
    </w:p>
    <w:tbl>
      <w:tblPr>
        <w:tblW w:w="14848" w:type="dxa"/>
        <w:tblLayout w:type="fixed"/>
        <w:tblLook w:val="04A0" w:firstRow="1" w:lastRow="0" w:firstColumn="1" w:lastColumn="0" w:noHBand="0" w:noVBand="1"/>
      </w:tblPr>
      <w:tblGrid>
        <w:gridCol w:w="284"/>
        <w:gridCol w:w="12332"/>
        <w:gridCol w:w="1985"/>
        <w:gridCol w:w="11"/>
        <w:gridCol w:w="225"/>
        <w:gridCol w:w="11"/>
      </w:tblGrid>
      <w:tr w:rsidR="007D6519" w:rsidRPr="00652677" w14:paraId="0434788A" w14:textId="77777777" w:rsidTr="00707F13">
        <w:trPr>
          <w:trHeight w:val="405"/>
        </w:trPr>
        <w:tc>
          <w:tcPr>
            <w:tcW w:w="14612" w:type="dxa"/>
            <w:gridSpan w:val="4"/>
            <w:shd w:val="clear" w:color="auto" w:fill="D9D9D9" w:themeFill="background1" w:themeFillShade="D9"/>
            <w:hideMark/>
          </w:tcPr>
          <w:p w14:paraId="3A3FBA8B" w14:textId="77777777" w:rsidR="007D6519" w:rsidRPr="00DC0C15" w:rsidRDefault="007D6519" w:rsidP="005F7CD7">
            <w:pPr>
              <w:tabs>
                <w:tab w:val="left" w:pos="2835"/>
              </w:tabs>
              <w:jc w:val="both"/>
              <w:rPr>
                <w:rFonts w:cs="Arial"/>
                <w:b/>
                <w:bCs/>
                <w:szCs w:val="24"/>
              </w:rPr>
            </w:pPr>
            <w:r w:rsidRPr="00356D91">
              <w:rPr>
                <w:rFonts w:cs="Arial"/>
                <w:b/>
                <w:bCs/>
                <w:szCs w:val="24"/>
              </w:rPr>
              <w:t>1. Organisation and report details</w:t>
            </w:r>
            <w:r w:rsidRPr="00356D91">
              <w:rPr>
                <w:rFonts w:cs="Arial"/>
                <w:szCs w:val="24"/>
              </w:rPr>
              <w:t> </w:t>
            </w:r>
          </w:p>
        </w:tc>
        <w:tc>
          <w:tcPr>
            <w:tcW w:w="236" w:type="dxa"/>
            <w:gridSpan w:val="2"/>
            <w:shd w:val="clear" w:color="auto" w:fill="D9D9D9" w:themeFill="background1" w:themeFillShade="D9"/>
          </w:tcPr>
          <w:p w14:paraId="39E43E3D" w14:textId="77777777" w:rsidR="007D6519" w:rsidRPr="00356D91" w:rsidRDefault="007D6519" w:rsidP="005F7CD7">
            <w:pPr>
              <w:tabs>
                <w:tab w:val="left" w:pos="2835"/>
              </w:tabs>
              <w:jc w:val="both"/>
              <w:rPr>
                <w:rFonts w:cs="Arial"/>
                <w:b/>
                <w:bCs/>
                <w:szCs w:val="24"/>
              </w:rPr>
            </w:pPr>
          </w:p>
        </w:tc>
      </w:tr>
      <w:tr w:rsidR="007D6519" w:rsidRPr="00652677" w14:paraId="45CF0C31"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6C00F975" w14:textId="77777777" w:rsidR="007D6519" w:rsidRPr="00356D91" w:rsidRDefault="007D6519" w:rsidP="00BF627D">
            <w:pPr>
              <w:tabs>
                <w:tab w:val="left" w:pos="2835"/>
              </w:tabs>
              <w:jc w:val="both"/>
              <w:rPr>
                <w:rFonts w:cs="Arial"/>
                <w:szCs w:val="24"/>
              </w:rPr>
            </w:pPr>
            <w:r w:rsidRPr="00356D91">
              <w:rPr>
                <w:rFonts w:cs="Arial"/>
                <w:szCs w:val="24"/>
              </w:rPr>
              <w:t>a) Contracting Authority Name</w:t>
            </w:r>
          </w:p>
          <w:p w14:paraId="7C6EE799" w14:textId="77777777" w:rsidR="007D6519" w:rsidRPr="00356D91" w:rsidRDefault="007D6519" w:rsidP="00BF627D">
            <w:pPr>
              <w:tabs>
                <w:tab w:val="left" w:pos="2835"/>
              </w:tabs>
              <w:jc w:val="both"/>
              <w:rPr>
                <w:rFonts w:cs="Arial"/>
                <w:szCs w:val="24"/>
              </w:rPr>
            </w:pPr>
          </w:p>
        </w:tc>
        <w:tc>
          <w:tcPr>
            <w:tcW w:w="1985" w:type="dxa"/>
            <w:tcBorders>
              <w:top w:val="single" w:sz="4" w:space="0" w:color="auto"/>
              <w:left w:val="single" w:sz="4" w:space="0" w:color="auto"/>
              <w:bottom w:val="single" w:sz="4" w:space="0" w:color="auto"/>
              <w:right w:val="single" w:sz="4" w:space="0" w:color="auto"/>
            </w:tcBorders>
            <w:noWrap/>
            <w:hideMark/>
          </w:tcPr>
          <w:p w14:paraId="45B7E094" w14:textId="77777777" w:rsidR="007D6519" w:rsidRPr="00035C9D" w:rsidRDefault="007D6519" w:rsidP="005F7CD7">
            <w:pPr>
              <w:tabs>
                <w:tab w:val="left" w:pos="2835"/>
              </w:tabs>
              <w:rPr>
                <w:rFonts w:cs="Arial"/>
                <w:sz w:val="22"/>
                <w:szCs w:val="22"/>
              </w:rPr>
            </w:pPr>
            <w:r w:rsidRPr="00035C9D">
              <w:rPr>
                <w:rFonts w:cs="Arial"/>
                <w:spacing w:val="-4"/>
                <w:sz w:val="22"/>
                <w:szCs w:val="22"/>
              </w:rPr>
              <w:fldChar w:fldCharType="begin"/>
            </w:r>
            <w:r w:rsidRPr="00035C9D">
              <w:rPr>
                <w:rFonts w:cs="Arial"/>
                <w:spacing w:val="-4"/>
                <w:sz w:val="22"/>
                <w:szCs w:val="22"/>
              </w:rPr>
              <w:instrText>MERGEFIELD Name</w:instrText>
            </w:r>
            <w:r w:rsidRPr="00035C9D">
              <w:rPr>
                <w:rFonts w:cs="Arial"/>
                <w:spacing w:val="-4"/>
                <w:sz w:val="22"/>
                <w:szCs w:val="22"/>
              </w:rPr>
              <w:fldChar w:fldCharType="separate"/>
            </w:r>
            <w:r w:rsidRPr="00035C9D">
              <w:rPr>
                <w:rFonts w:cs="Arial"/>
                <w:noProof/>
                <w:spacing w:val="-4"/>
                <w:sz w:val="22"/>
                <w:szCs w:val="22"/>
              </w:rPr>
              <w:t>«Name»</w:t>
            </w:r>
            <w:r w:rsidRPr="00035C9D">
              <w:rPr>
                <w:rFonts w:cs="Arial"/>
                <w:spacing w:val="-4"/>
                <w:sz w:val="22"/>
                <w:szCs w:val="22"/>
              </w:rPr>
              <w:fldChar w:fldCharType="end"/>
            </w:r>
          </w:p>
        </w:tc>
        <w:tc>
          <w:tcPr>
            <w:tcW w:w="236" w:type="dxa"/>
            <w:gridSpan w:val="2"/>
            <w:tcBorders>
              <w:left w:val="single" w:sz="4" w:space="0" w:color="auto"/>
            </w:tcBorders>
            <w:shd w:val="clear" w:color="auto" w:fill="D9D9D9" w:themeFill="background1" w:themeFillShade="D9"/>
          </w:tcPr>
          <w:p w14:paraId="3A2F5B51" w14:textId="77777777" w:rsidR="007D6519" w:rsidRPr="00035C9D" w:rsidRDefault="007D6519" w:rsidP="005F7CD7">
            <w:pPr>
              <w:tabs>
                <w:tab w:val="left" w:pos="2835"/>
              </w:tabs>
              <w:rPr>
                <w:rFonts w:cs="Arial"/>
                <w:spacing w:val="-4"/>
                <w:sz w:val="22"/>
                <w:szCs w:val="22"/>
              </w:rPr>
            </w:pPr>
          </w:p>
        </w:tc>
      </w:tr>
      <w:tr w:rsidR="007D6519" w:rsidRPr="00652677" w14:paraId="702BD6D8" w14:textId="77777777" w:rsidTr="00BF627D">
        <w:trPr>
          <w:gridAfter w:val="1"/>
          <w:wAfter w:w="11" w:type="dxa"/>
          <w:trHeight w:val="294"/>
        </w:trPr>
        <w:tc>
          <w:tcPr>
            <w:tcW w:w="12616" w:type="dxa"/>
            <w:gridSpan w:val="2"/>
            <w:tcBorders>
              <w:right w:val="single" w:sz="4" w:space="0" w:color="auto"/>
            </w:tcBorders>
            <w:shd w:val="clear" w:color="auto" w:fill="D9D9D9" w:themeFill="background1" w:themeFillShade="D9"/>
            <w:hideMark/>
          </w:tcPr>
          <w:p w14:paraId="33137E81" w14:textId="77777777" w:rsidR="007D6519" w:rsidRPr="00356D91" w:rsidRDefault="007D6519" w:rsidP="00BF627D">
            <w:pPr>
              <w:tabs>
                <w:tab w:val="left" w:pos="2835"/>
              </w:tabs>
              <w:jc w:val="both"/>
              <w:rPr>
                <w:rFonts w:cs="Arial"/>
                <w:szCs w:val="24"/>
              </w:rPr>
            </w:pPr>
            <w:r w:rsidRPr="00356D91">
              <w:rPr>
                <w:rFonts w:cs="Arial"/>
                <w:szCs w:val="24"/>
              </w:rPr>
              <w:t>b) Period of the annual procurement report</w:t>
            </w:r>
          </w:p>
        </w:tc>
        <w:tc>
          <w:tcPr>
            <w:tcW w:w="1985" w:type="dxa"/>
            <w:tcBorders>
              <w:top w:val="single" w:sz="4" w:space="0" w:color="auto"/>
              <w:left w:val="single" w:sz="4" w:space="0" w:color="auto"/>
              <w:bottom w:val="single" w:sz="4" w:space="0" w:color="auto"/>
              <w:right w:val="single" w:sz="4" w:space="0" w:color="auto"/>
            </w:tcBorders>
            <w:noWrap/>
            <w:hideMark/>
          </w:tcPr>
          <w:p w14:paraId="0DE8F861" w14:textId="77777777" w:rsidR="007D6519" w:rsidRPr="00035C9D" w:rsidRDefault="007D6519" w:rsidP="005F7CD7">
            <w:pPr>
              <w:tabs>
                <w:tab w:val="left" w:pos="2835"/>
              </w:tabs>
              <w:rPr>
                <w:rFonts w:cs="Arial"/>
                <w:sz w:val="22"/>
                <w:szCs w:val="22"/>
              </w:rPr>
            </w:pPr>
            <w:r w:rsidRPr="00035C9D">
              <w:rPr>
                <w:rFonts w:cs="Arial"/>
                <w:sz w:val="22"/>
                <w:szCs w:val="22"/>
              </w:rPr>
              <w:fldChar w:fldCharType="begin"/>
            </w:r>
            <w:r w:rsidRPr="00035C9D">
              <w:rPr>
                <w:rFonts w:cs="Arial"/>
                <w:sz w:val="22"/>
                <w:szCs w:val="22"/>
              </w:rPr>
              <w:instrText>MERGEFIELD Name</w:instrText>
            </w:r>
            <w:r w:rsidRPr="00035C9D">
              <w:rPr>
                <w:rFonts w:cs="Arial"/>
                <w:sz w:val="22"/>
                <w:szCs w:val="22"/>
              </w:rPr>
              <w:fldChar w:fldCharType="separate"/>
            </w:r>
            <w:r w:rsidRPr="00035C9D">
              <w:rPr>
                <w:rFonts w:cs="Arial"/>
                <w:noProof/>
                <w:sz w:val="22"/>
                <w:szCs w:val="22"/>
              </w:rPr>
              <w:t>«Period of report»</w:t>
            </w:r>
            <w:r w:rsidRPr="00035C9D">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D8D48BA" w14:textId="77777777" w:rsidR="007D6519" w:rsidRPr="00035C9D" w:rsidRDefault="007D6519" w:rsidP="00B276B6">
            <w:pPr>
              <w:tabs>
                <w:tab w:val="left" w:pos="2835"/>
              </w:tabs>
              <w:ind w:right="952"/>
              <w:rPr>
                <w:rFonts w:cs="Arial"/>
                <w:sz w:val="22"/>
                <w:szCs w:val="22"/>
              </w:rPr>
            </w:pPr>
          </w:p>
        </w:tc>
      </w:tr>
      <w:tr w:rsidR="007D6519" w:rsidRPr="00652677" w14:paraId="5D285F48" w14:textId="77777777" w:rsidTr="00BF627D">
        <w:trPr>
          <w:gridAfter w:val="1"/>
          <w:wAfter w:w="11" w:type="dxa"/>
          <w:trHeight w:val="251"/>
        </w:trPr>
        <w:tc>
          <w:tcPr>
            <w:tcW w:w="12616" w:type="dxa"/>
            <w:gridSpan w:val="2"/>
            <w:tcBorders>
              <w:right w:val="single" w:sz="4" w:space="0" w:color="auto"/>
            </w:tcBorders>
            <w:shd w:val="clear" w:color="auto" w:fill="D9D9D9" w:themeFill="background1" w:themeFillShade="D9"/>
            <w:hideMark/>
          </w:tcPr>
          <w:p w14:paraId="5CDDFD0D" w14:textId="77777777" w:rsidR="007D6519" w:rsidRPr="00356D91" w:rsidRDefault="007D6519" w:rsidP="00BF627D">
            <w:pPr>
              <w:tabs>
                <w:tab w:val="left" w:pos="2835"/>
              </w:tabs>
              <w:jc w:val="both"/>
              <w:rPr>
                <w:rFonts w:cs="Arial"/>
                <w:szCs w:val="24"/>
              </w:rPr>
            </w:pPr>
            <w:r w:rsidRPr="00356D91">
              <w:rPr>
                <w:rFonts w:cs="Arial"/>
                <w:szCs w:val="24"/>
              </w:rPr>
              <w:t>c) Required by s18 Procurement Reform (Scotland) Act 2014 to prepare an annual procurement report?</w:t>
            </w:r>
            <w:r w:rsidRPr="00356D91">
              <w:rPr>
                <w:rFonts w:cs="Arial"/>
                <w:i/>
                <w:iCs/>
                <w:szCs w:val="24"/>
              </w:rPr>
              <w:t xml:space="preserve"> (Yes/No)</w:t>
            </w:r>
          </w:p>
        </w:tc>
        <w:tc>
          <w:tcPr>
            <w:tcW w:w="1985" w:type="dxa"/>
            <w:tcBorders>
              <w:top w:val="single" w:sz="4" w:space="0" w:color="auto"/>
              <w:left w:val="single" w:sz="4" w:space="0" w:color="auto"/>
              <w:bottom w:val="single" w:sz="4" w:space="0" w:color="auto"/>
              <w:right w:val="single" w:sz="4" w:space="0" w:color="auto"/>
            </w:tcBorders>
            <w:noWrap/>
            <w:hideMark/>
          </w:tcPr>
          <w:p w14:paraId="4B41BACE" w14:textId="77777777" w:rsidR="007D6519" w:rsidRPr="00035C9D" w:rsidRDefault="007D6519" w:rsidP="005F7CD7">
            <w:pPr>
              <w:tabs>
                <w:tab w:val="left" w:pos="2835"/>
              </w:tabs>
              <w:rPr>
                <w:rFonts w:cs="Arial"/>
                <w:sz w:val="22"/>
                <w:szCs w:val="22"/>
              </w:rPr>
            </w:pPr>
            <w:r w:rsidRPr="00035C9D">
              <w:rPr>
                <w:rFonts w:cs="Arial"/>
                <w:sz w:val="22"/>
                <w:szCs w:val="22"/>
              </w:rPr>
              <w:fldChar w:fldCharType="begin"/>
            </w:r>
            <w:r w:rsidRPr="00035C9D">
              <w:rPr>
                <w:rFonts w:cs="Arial"/>
                <w:sz w:val="22"/>
                <w:szCs w:val="22"/>
              </w:rPr>
              <w:instrText>MERGEFIELD Name</w:instrText>
            </w:r>
            <w:r w:rsidRPr="00035C9D">
              <w:rPr>
                <w:rFonts w:cs="Arial"/>
                <w:sz w:val="22"/>
                <w:szCs w:val="22"/>
              </w:rPr>
              <w:fldChar w:fldCharType="separate"/>
            </w:r>
            <w:r w:rsidRPr="00035C9D">
              <w:rPr>
                <w:rFonts w:cs="Arial"/>
                <w:noProof/>
                <w:sz w:val="22"/>
                <w:szCs w:val="22"/>
              </w:rPr>
              <w:t>«Yes/No»</w:t>
            </w:r>
            <w:r w:rsidRPr="00035C9D">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3A85DEF" w14:textId="77777777" w:rsidR="007D6519" w:rsidRPr="00035C9D" w:rsidRDefault="007D6519" w:rsidP="005F7CD7">
            <w:pPr>
              <w:tabs>
                <w:tab w:val="left" w:pos="2835"/>
              </w:tabs>
              <w:rPr>
                <w:rFonts w:cs="Arial"/>
                <w:sz w:val="22"/>
                <w:szCs w:val="22"/>
              </w:rPr>
            </w:pPr>
          </w:p>
        </w:tc>
      </w:tr>
      <w:tr w:rsidR="007D6519" w:rsidRPr="00652677" w14:paraId="0E5D16D9" w14:textId="77777777" w:rsidTr="00707F13">
        <w:trPr>
          <w:trHeight w:val="300"/>
        </w:trPr>
        <w:tc>
          <w:tcPr>
            <w:tcW w:w="14612" w:type="dxa"/>
            <w:gridSpan w:val="4"/>
            <w:shd w:val="clear" w:color="auto" w:fill="D9D9D9" w:themeFill="background1" w:themeFillShade="D9"/>
          </w:tcPr>
          <w:p w14:paraId="70DC359B" w14:textId="77777777" w:rsidR="007D6519" w:rsidRPr="00652677" w:rsidRDefault="007D6519" w:rsidP="005F7CD7">
            <w:pPr>
              <w:tabs>
                <w:tab w:val="left" w:pos="2835"/>
              </w:tabs>
              <w:jc w:val="both"/>
              <w:rPr>
                <w:rFonts w:cs="Arial"/>
                <w:sz w:val="22"/>
                <w:szCs w:val="22"/>
              </w:rPr>
            </w:pPr>
            <w:r w:rsidRPr="00652677">
              <w:rPr>
                <w:rFonts w:cs="Arial"/>
                <w:sz w:val="22"/>
                <w:szCs w:val="22"/>
              </w:rPr>
              <w:t> </w:t>
            </w:r>
          </w:p>
        </w:tc>
        <w:tc>
          <w:tcPr>
            <w:tcW w:w="236" w:type="dxa"/>
            <w:gridSpan w:val="2"/>
            <w:shd w:val="clear" w:color="auto" w:fill="D9D9D9" w:themeFill="background1" w:themeFillShade="D9"/>
          </w:tcPr>
          <w:p w14:paraId="4B015D17" w14:textId="77777777" w:rsidR="007D6519" w:rsidRPr="00652677" w:rsidRDefault="007D6519" w:rsidP="005F7CD7">
            <w:pPr>
              <w:tabs>
                <w:tab w:val="left" w:pos="2835"/>
              </w:tabs>
              <w:jc w:val="both"/>
              <w:rPr>
                <w:rFonts w:cs="Arial"/>
                <w:sz w:val="22"/>
                <w:szCs w:val="22"/>
              </w:rPr>
            </w:pPr>
          </w:p>
        </w:tc>
      </w:tr>
      <w:tr w:rsidR="007D6519" w:rsidRPr="00652677" w14:paraId="6F529A09" w14:textId="77777777" w:rsidTr="00707F13">
        <w:trPr>
          <w:trHeight w:val="360"/>
        </w:trPr>
        <w:tc>
          <w:tcPr>
            <w:tcW w:w="14612" w:type="dxa"/>
            <w:gridSpan w:val="4"/>
            <w:shd w:val="clear" w:color="auto" w:fill="D9D9D9" w:themeFill="background1" w:themeFillShade="D9"/>
            <w:hideMark/>
          </w:tcPr>
          <w:p w14:paraId="24422DFE" w14:textId="77777777" w:rsidR="007D6519" w:rsidRPr="00652677" w:rsidRDefault="007D6519" w:rsidP="00035C9D">
            <w:pPr>
              <w:tabs>
                <w:tab w:val="left" w:pos="2835"/>
              </w:tabs>
              <w:jc w:val="both"/>
              <w:rPr>
                <w:rFonts w:cs="Arial"/>
                <w:sz w:val="22"/>
                <w:szCs w:val="22"/>
              </w:rPr>
            </w:pPr>
            <w:r w:rsidRPr="00356D91">
              <w:rPr>
                <w:rFonts w:cs="Arial"/>
                <w:b/>
                <w:bCs/>
                <w:szCs w:val="24"/>
              </w:rPr>
              <w:t>2. Summary of Regulated Procurements Completed</w:t>
            </w:r>
            <w:r w:rsidRPr="00652677">
              <w:rPr>
                <w:rFonts w:cs="Arial"/>
                <w:sz w:val="22"/>
                <w:szCs w:val="22"/>
              </w:rPr>
              <w:t> </w:t>
            </w:r>
          </w:p>
        </w:tc>
        <w:tc>
          <w:tcPr>
            <w:tcW w:w="236" w:type="dxa"/>
            <w:gridSpan w:val="2"/>
            <w:shd w:val="clear" w:color="auto" w:fill="D9D9D9" w:themeFill="background1" w:themeFillShade="D9"/>
          </w:tcPr>
          <w:p w14:paraId="19EB34BB" w14:textId="77777777" w:rsidR="007D6519" w:rsidRPr="00356D91" w:rsidRDefault="007D6519" w:rsidP="00035C9D">
            <w:pPr>
              <w:tabs>
                <w:tab w:val="left" w:pos="2835"/>
              </w:tabs>
              <w:jc w:val="both"/>
              <w:rPr>
                <w:rFonts w:cs="Arial"/>
                <w:b/>
                <w:bCs/>
                <w:szCs w:val="24"/>
              </w:rPr>
            </w:pPr>
          </w:p>
        </w:tc>
      </w:tr>
      <w:tr w:rsidR="007D6519" w:rsidRPr="00652677" w14:paraId="3DBC9EB5"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4EEC3CA3" w14:textId="77777777" w:rsidR="007D6519" w:rsidRPr="002D514C" w:rsidRDefault="007D6519" w:rsidP="005F7CD7">
            <w:pPr>
              <w:tabs>
                <w:tab w:val="left" w:pos="2835"/>
              </w:tabs>
              <w:jc w:val="both"/>
              <w:rPr>
                <w:rFonts w:cs="Arial"/>
                <w:szCs w:val="24"/>
              </w:rPr>
            </w:pPr>
            <w:r w:rsidRPr="002D514C">
              <w:rPr>
                <w:rFonts w:cs="Arial"/>
                <w:szCs w:val="24"/>
              </w:rPr>
              <w:t>a) Total number of regulated contracts awarded within the report period</w:t>
            </w:r>
          </w:p>
        </w:tc>
        <w:tc>
          <w:tcPr>
            <w:tcW w:w="1985" w:type="dxa"/>
            <w:tcBorders>
              <w:top w:val="single" w:sz="4" w:space="0" w:color="auto"/>
              <w:left w:val="single" w:sz="4" w:space="0" w:color="auto"/>
              <w:bottom w:val="single" w:sz="4" w:space="0" w:color="auto"/>
              <w:right w:val="single" w:sz="4" w:space="0" w:color="auto"/>
            </w:tcBorders>
            <w:noWrap/>
            <w:hideMark/>
          </w:tcPr>
          <w:p w14:paraId="57DF0C4F" w14:textId="77777777" w:rsidR="007D6519" w:rsidRPr="00662284" w:rsidRDefault="007D6519" w:rsidP="005F7CD7">
            <w:pPr>
              <w:tabs>
                <w:tab w:val="left" w:pos="2835"/>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«Number»</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22E81D66" w14:textId="77777777" w:rsidR="007D6519" w:rsidRPr="00035C9D" w:rsidRDefault="007D6519" w:rsidP="005F7CD7">
            <w:pPr>
              <w:tabs>
                <w:tab w:val="left" w:pos="2835"/>
              </w:tabs>
              <w:rPr>
                <w:rFonts w:cs="Arial"/>
                <w:sz w:val="22"/>
                <w:szCs w:val="22"/>
              </w:rPr>
            </w:pPr>
          </w:p>
        </w:tc>
      </w:tr>
      <w:tr w:rsidR="007D6519" w:rsidRPr="00652677" w14:paraId="4911B6B7"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tcPr>
          <w:p w14:paraId="082158A1" w14:textId="77777777" w:rsidR="007D6519" w:rsidRPr="002D514C" w:rsidRDefault="007D6519" w:rsidP="005F7CD7">
            <w:pPr>
              <w:tabs>
                <w:tab w:val="left" w:pos="2835"/>
              </w:tabs>
              <w:jc w:val="both"/>
              <w:rPr>
                <w:rFonts w:cs="Arial"/>
                <w:szCs w:val="24"/>
              </w:rPr>
            </w:pPr>
            <w:r w:rsidRPr="002D514C">
              <w:rPr>
                <w:rFonts w:cs="Arial"/>
                <w:szCs w:val="24"/>
              </w:rPr>
              <w:t>b) Total value of regulated contracts awarded within the report period</w:t>
            </w:r>
          </w:p>
        </w:tc>
        <w:tc>
          <w:tcPr>
            <w:tcW w:w="1985" w:type="dxa"/>
            <w:tcBorders>
              <w:top w:val="single" w:sz="4" w:space="0" w:color="auto"/>
              <w:left w:val="single" w:sz="4" w:space="0" w:color="auto"/>
              <w:bottom w:val="single" w:sz="4" w:space="0" w:color="auto"/>
              <w:right w:val="single" w:sz="4" w:space="0" w:color="auto"/>
            </w:tcBorders>
            <w:noWrap/>
          </w:tcPr>
          <w:p w14:paraId="0251C7EC" w14:textId="77777777" w:rsidR="007D6519" w:rsidRPr="00662284" w:rsidRDefault="007D6519" w:rsidP="005F7CD7">
            <w:pPr>
              <w:tabs>
                <w:tab w:val="left" w:pos="2835"/>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«Value (£)»</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66F5B64" w14:textId="77777777" w:rsidR="007D6519" w:rsidRPr="00035C9D" w:rsidRDefault="007D6519" w:rsidP="005F7CD7">
            <w:pPr>
              <w:tabs>
                <w:tab w:val="left" w:pos="2835"/>
              </w:tabs>
              <w:rPr>
                <w:rFonts w:cs="Arial"/>
                <w:sz w:val="22"/>
                <w:szCs w:val="22"/>
              </w:rPr>
            </w:pPr>
          </w:p>
        </w:tc>
      </w:tr>
      <w:tr w:rsidR="00707F13" w:rsidRPr="00652677" w14:paraId="24FF4947"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479B5B7A" w14:textId="77777777" w:rsidR="00707F13" w:rsidRPr="00592C06" w:rsidRDefault="00707F13" w:rsidP="00707F13">
            <w:pPr>
              <w:tabs>
                <w:tab w:val="left" w:pos="2835"/>
              </w:tabs>
              <w:jc w:val="both"/>
              <w:rPr>
                <w:rFonts w:cs="Arial"/>
                <w:szCs w:val="24"/>
              </w:rPr>
            </w:pPr>
            <w:r w:rsidRPr="00592C06">
              <w:rPr>
                <w:rFonts w:cs="Arial"/>
                <w:szCs w:val="24"/>
              </w:rPr>
              <w:t xml:space="preserve">c) Total number of unique suppliers awarded a place on a regulated contract awarded during the </w:t>
            </w:r>
            <w:r w:rsidR="003D199B">
              <w:rPr>
                <w:rFonts w:cs="Arial"/>
                <w:szCs w:val="24"/>
              </w:rPr>
              <w:t xml:space="preserve">report </w:t>
            </w:r>
            <w:r w:rsidRPr="00592C06">
              <w:rPr>
                <w:rFonts w:cs="Arial"/>
                <w:szCs w:val="24"/>
              </w:rPr>
              <w:t>period</w:t>
            </w:r>
          </w:p>
        </w:tc>
        <w:tc>
          <w:tcPr>
            <w:tcW w:w="1985" w:type="dxa"/>
            <w:tcBorders>
              <w:top w:val="single" w:sz="4" w:space="0" w:color="auto"/>
              <w:left w:val="single" w:sz="4" w:space="0" w:color="auto"/>
              <w:bottom w:val="single" w:sz="4" w:space="0" w:color="auto"/>
              <w:right w:val="single" w:sz="4" w:space="0" w:color="auto"/>
            </w:tcBorders>
            <w:noWrap/>
            <w:hideMark/>
          </w:tcPr>
          <w:p w14:paraId="2E113EB9" w14:textId="77777777" w:rsidR="00707F13" w:rsidRPr="00662284" w:rsidRDefault="00707F13" w:rsidP="00707F13">
            <w:pPr>
              <w:tabs>
                <w:tab w:val="left" w:pos="2835"/>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«Number»</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66A00C28" w14:textId="77777777" w:rsidR="00707F13" w:rsidRPr="00035C9D" w:rsidRDefault="00707F13" w:rsidP="00707F13">
            <w:pPr>
              <w:tabs>
                <w:tab w:val="left" w:pos="2835"/>
              </w:tabs>
              <w:rPr>
                <w:rFonts w:cs="Arial"/>
                <w:sz w:val="22"/>
                <w:szCs w:val="22"/>
              </w:rPr>
            </w:pPr>
          </w:p>
        </w:tc>
      </w:tr>
      <w:tr w:rsidR="00707F13" w:rsidRPr="00652677" w14:paraId="268BE208" w14:textId="77777777" w:rsidTr="00707F13">
        <w:trPr>
          <w:trHeight w:val="300"/>
        </w:trPr>
        <w:tc>
          <w:tcPr>
            <w:tcW w:w="14612" w:type="dxa"/>
            <w:gridSpan w:val="4"/>
            <w:shd w:val="clear" w:color="auto" w:fill="D9D9D9" w:themeFill="background1" w:themeFillShade="D9"/>
            <w:hideMark/>
          </w:tcPr>
          <w:p w14:paraId="70AAEE19" w14:textId="77777777" w:rsidR="00707F13" w:rsidRPr="001C003E" w:rsidRDefault="00707F13" w:rsidP="00707F13">
            <w:pPr>
              <w:tabs>
                <w:tab w:val="left" w:pos="2835"/>
              </w:tabs>
              <w:jc w:val="both"/>
              <w:rPr>
                <w:rFonts w:cs="Arial"/>
                <w:szCs w:val="24"/>
              </w:rPr>
            </w:pPr>
            <w:r w:rsidRPr="00356D91">
              <w:rPr>
                <w:rFonts w:cs="Arial"/>
                <w:szCs w:val="24"/>
              </w:rPr>
              <w:t>  </w:t>
            </w:r>
          </w:p>
        </w:tc>
        <w:tc>
          <w:tcPr>
            <w:tcW w:w="236" w:type="dxa"/>
            <w:gridSpan w:val="2"/>
            <w:shd w:val="clear" w:color="auto" w:fill="D9D9D9" w:themeFill="background1" w:themeFillShade="D9"/>
          </w:tcPr>
          <w:p w14:paraId="687D35F5" w14:textId="77777777" w:rsidR="00707F13" w:rsidRPr="00356D91" w:rsidRDefault="00707F13" w:rsidP="00707F13">
            <w:pPr>
              <w:tabs>
                <w:tab w:val="left" w:pos="2835"/>
              </w:tabs>
              <w:jc w:val="both"/>
              <w:rPr>
                <w:rFonts w:cs="Arial"/>
                <w:szCs w:val="24"/>
              </w:rPr>
            </w:pPr>
          </w:p>
        </w:tc>
      </w:tr>
      <w:tr w:rsidR="00707F13" w:rsidRPr="00652677" w14:paraId="3044C09E" w14:textId="77777777" w:rsidTr="00707F13">
        <w:trPr>
          <w:trHeight w:val="360"/>
        </w:trPr>
        <w:tc>
          <w:tcPr>
            <w:tcW w:w="14612" w:type="dxa"/>
            <w:gridSpan w:val="4"/>
            <w:shd w:val="clear" w:color="auto" w:fill="D9D9D9" w:themeFill="background1" w:themeFillShade="D9"/>
            <w:hideMark/>
          </w:tcPr>
          <w:p w14:paraId="5F6B0134" w14:textId="77777777" w:rsidR="00707F13" w:rsidRPr="00652677" w:rsidRDefault="00707F13" w:rsidP="00707F13">
            <w:pPr>
              <w:tabs>
                <w:tab w:val="left" w:pos="2835"/>
              </w:tabs>
              <w:jc w:val="both"/>
              <w:rPr>
                <w:rFonts w:cs="Arial"/>
                <w:sz w:val="22"/>
                <w:szCs w:val="22"/>
              </w:rPr>
            </w:pPr>
            <w:r w:rsidRPr="00356D91">
              <w:rPr>
                <w:rFonts w:cs="Arial"/>
                <w:b/>
                <w:bCs/>
                <w:szCs w:val="24"/>
              </w:rPr>
              <w:t>3. Review of Regulated Procurements Compliance</w:t>
            </w:r>
          </w:p>
        </w:tc>
        <w:tc>
          <w:tcPr>
            <w:tcW w:w="236" w:type="dxa"/>
            <w:gridSpan w:val="2"/>
            <w:shd w:val="clear" w:color="auto" w:fill="D9D9D9" w:themeFill="background1" w:themeFillShade="D9"/>
          </w:tcPr>
          <w:p w14:paraId="271A1FDA" w14:textId="77777777" w:rsidR="00707F13" w:rsidRPr="00356D91" w:rsidRDefault="00707F13" w:rsidP="00707F13">
            <w:pPr>
              <w:tabs>
                <w:tab w:val="left" w:pos="2835"/>
              </w:tabs>
              <w:jc w:val="both"/>
              <w:rPr>
                <w:rFonts w:cs="Arial"/>
                <w:b/>
                <w:bCs/>
                <w:szCs w:val="24"/>
              </w:rPr>
            </w:pPr>
          </w:p>
        </w:tc>
      </w:tr>
      <w:tr w:rsidR="00707F13" w:rsidRPr="00652677" w14:paraId="0263F385"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589E3FBE" w14:textId="77777777" w:rsidR="00707F13" w:rsidRPr="00356D91" w:rsidRDefault="00707F13" w:rsidP="00707F13">
            <w:pPr>
              <w:tabs>
                <w:tab w:val="left" w:pos="2835"/>
              </w:tabs>
              <w:jc w:val="both"/>
              <w:rPr>
                <w:rFonts w:cs="Arial"/>
                <w:szCs w:val="24"/>
              </w:rPr>
            </w:pPr>
            <w:r w:rsidRPr="00356D91">
              <w:rPr>
                <w:rFonts w:cs="Arial"/>
                <w:szCs w:val="24"/>
              </w:rPr>
              <w:t>a) Did ALL regulated contracts awarded within the period comply with your Procurement Strategy</w:t>
            </w:r>
          </w:p>
        </w:tc>
        <w:tc>
          <w:tcPr>
            <w:tcW w:w="1985" w:type="dxa"/>
            <w:tcBorders>
              <w:top w:val="single" w:sz="4" w:space="0" w:color="auto"/>
              <w:left w:val="single" w:sz="4" w:space="0" w:color="auto"/>
              <w:bottom w:val="single" w:sz="4" w:space="0" w:color="auto"/>
              <w:right w:val="single" w:sz="4" w:space="0" w:color="auto"/>
            </w:tcBorders>
            <w:noWrap/>
            <w:hideMark/>
          </w:tcPr>
          <w:p w14:paraId="4A004DC4" w14:textId="77777777" w:rsidR="00707F13" w:rsidRPr="00662284" w:rsidRDefault="00CE55D9" w:rsidP="00707F13">
            <w:pPr>
              <w:tabs>
                <w:tab w:val="left" w:pos="2835"/>
              </w:tabs>
              <w:rPr>
                <w:rFonts w:cs="Arial"/>
                <w:sz w:val="22"/>
                <w:szCs w:val="22"/>
              </w:rPr>
            </w:pPr>
            <w:r w:rsidRPr="00662284">
              <w:rPr>
                <w:rFonts w:cs="Arial"/>
                <w:noProof/>
                <w:sz w:val="22"/>
                <w:szCs w:val="22"/>
              </w:rPr>
              <w:t>«</w:t>
            </w:r>
            <w:r w:rsidR="00707F13" w:rsidRPr="00662284">
              <w:rPr>
                <w:rFonts w:cs="Arial"/>
                <w:sz w:val="22"/>
                <w:szCs w:val="22"/>
              </w:rPr>
              <w:fldChar w:fldCharType="begin"/>
            </w:r>
            <w:r w:rsidR="00707F13" w:rsidRPr="00662284">
              <w:rPr>
                <w:rFonts w:cs="Arial"/>
                <w:sz w:val="22"/>
                <w:szCs w:val="22"/>
              </w:rPr>
              <w:instrText>MERGEFIELD Name</w:instrText>
            </w:r>
            <w:r w:rsidR="00707F13" w:rsidRPr="00662284">
              <w:rPr>
                <w:rFonts w:cs="Arial"/>
                <w:sz w:val="22"/>
                <w:szCs w:val="22"/>
              </w:rPr>
              <w:fldChar w:fldCharType="separate"/>
            </w:r>
            <w:r w:rsidR="00707F13" w:rsidRPr="00662284">
              <w:rPr>
                <w:rFonts w:cs="Arial"/>
                <w:sz w:val="22"/>
                <w:szCs w:val="22"/>
              </w:rPr>
              <w:t>Yes</w:t>
            </w:r>
            <w:r>
              <w:rPr>
                <w:rFonts w:cs="Arial"/>
                <w:sz w:val="22"/>
                <w:szCs w:val="22"/>
              </w:rPr>
              <w:t>/</w:t>
            </w:r>
            <w:r w:rsidR="00707F13" w:rsidRPr="00662284">
              <w:rPr>
                <w:rFonts w:cs="Arial"/>
                <w:sz w:val="22"/>
                <w:szCs w:val="22"/>
              </w:rPr>
              <w:t>No</w:t>
            </w:r>
            <w:r w:rsidR="00707F13" w:rsidRPr="00662284">
              <w:rPr>
                <w:rFonts w:cs="Arial"/>
                <w:sz w:val="22"/>
                <w:szCs w:val="22"/>
              </w:rPr>
              <w:fldChar w:fldCharType="end"/>
            </w:r>
            <w:r w:rsidRPr="00662284">
              <w:rPr>
                <w:rFonts w:cs="Arial"/>
                <w:noProof/>
                <w:sz w:val="22"/>
                <w:szCs w:val="22"/>
              </w:rPr>
              <w:t>»</w:t>
            </w:r>
          </w:p>
        </w:tc>
        <w:tc>
          <w:tcPr>
            <w:tcW w:w="236" w:type="dxa"/>
            <w:gridSpan w:val="2"/>
            <w:tcBorders>
              <w:left w:val="single" w:sz="4" w:space="0" w:color="auto"/>
            </w:tcBorders>
            <w:shd w:val="clear" w:color="auto" w:fill="D9D9D9" w:themeFill="background1" w:themeFillShade="D9"/>
          </w:tcPr>
          <w:p w14:paraId="08B427B5" w14:textId="77777777" w:rsidR="00707F13" w:rsidRPr="00652677" w:rsidRDefault="00707F13" w:rsidP="00707F13">
            <w:pPr>
              <w:tabs>
                <w:tab w:val="left" w:pos="2835"/>
              </w:tabs>
              <w:rPr>
                <w:rFonts w:cs="Arial"/>
                <w:sz w:val="20"/>
              </w:rPr>
            </w:pPr>
          </w:p>
        </w:tc>
      </w:tr>
      <w:tr w:rsidR="00C41F39" w:rsidRPr="00652677" w14:paraId="0BBAC466" w14:textId="77777777" w:rsidTr="00C41F39">
        <w:trPr>
          <w:trHeight w:val="300"/>
        </w:trPr>
        <w:tc>
          <w:tcPr>
            <w:tcW w:w="284" w:type="dxa"/>
            <w:tcBorders>
              <w:top w:val="single" w:sz="4" w:space="0" w:color="auto"/>
              <w:left w:val="single" w:sz="4" w:space="0" w:color="auto"/>
              <w:bottom w:val="single" w:sz="4" w:space="0" w:color="auto"/>
              <w:right w:val="single" w:sz="4" w:space="0" w:color="auto"/>
            </w:tcBorders>
          </w:tcPr>
          <w:p w14:paraId="4F81E199" w14:textId="77777777" w:rsidR="00C41F39" w:rsidRPr="00356D91" w:rsidRDefault="00C41F39" w:rsidP="00707F13">
            <w:pPr>
              <w:tabs>
                <w:tab w:val="left" w:pos="2835"/>
              </w:tabs>
              <w:jc w:val="center"/>
              <w:rPr>
                <w:rFonts w:cs="Arial"/>
                <w:szCs w:val="24"/>
              </w:rPr>
            </w:pPr>
            <w:r>
              <w:rPr>
                <w:rFonts w:cs="Arial"/>
                <w:szCs w:val="24"/>
              </w:rPr>
              <w:t>b</w:t>
            </w:r>
          </w:p>
        </w:tc>
        <w:tc>
          <w:tcPr>
            <w:tcW w:w="14328" w:type="dxa"/>
            <w:gridSpan w:val="3"/>
            <w:tcBorders>
              <w:top w:val="single" w:sz="4" w:space="0" w:color="auto"/>
              <w:left w:val="single" w:sz="4" w:space="0" w:color="auto"/>
              <w:bottom w:val="single" w:sz="4" w:space="0" w:color="auto"/>
              <w:right w:val="single" w:sz="4" w:space="0" w:color="auto"/>
            </w:tcBorders>
          </w:tcPr>
          <w:p w14:paraId="44B891D6" w14:textId="77777777" w:rsidR="00C41F39" w:rsidRPr="00356D91" w:rsidRDefault="00C41F39" w:rsidP="00707F13">
            <w:pPr>
              <w:tabs>
                <w:tab w:val="left" w:pos="2835"/>
              </w:tabs>
              <w:jc w:val="center"/>
              <w:rPr>
                <w:rFonts w:cs="Arial"/>
                <w:szCs w:val="24"/>
              </w:rPr>
            </w:pPr>
            <w:r w:rsidRPr="00356D91">
              <w:rPr>
                <w:rFonts w:cs="Arial"/>
                <w:szCs w:val="24"/>
              </w:rPr>
              <w:fldChar w:fldCharType="begin"/>
            </w:r>
            <w:r w:rsidRPr="00356D91">
              <w:rPr>
                <w:rFonts w:cs="Arial"/>
                <w:szCs w:val="24"/>
              </w:rPr>
              <w:instrText>MERGEFIELD Name</w:instrText>
            </w:r>
            <w:r w:rsidRPr="00356D91">
              <w:rPr>
                <w:rFonts w:cs="Arial"/>
                <w:szCs w:val="24"/>
              </w:rPr>
              <w:fldChar w:fldCharType="separate"/>
            </w:r>
            <w:r w:rsidRPr="00356D91">
              <w:rPr>
                <w:rFonts w:cs="Arial"/>
                <w:noProof/>
                <w:szCs w:val="24"/>
              </w:rPr>
              <w:t>«Reason»</w:t>
            </w:r>
            <w:r w:rsidRPr="00356D91">
              <w:rPr>
                <w:rFonts w:cs="Arial"/>
                <w:szCs w:val="24"/>
              </w:rPr>
              <w:fldChar w:fldCharType="end"/>
            </w:r>
          </w:p>
        </w:tc>
        <w:tc>
          <w:tcPr>
            <w:tcW w:w="236" w:type="dxa"/>
            <w:gridSpan w:val="2"/>
            <w:tcBorders>
              <w:left w:val="single" w:sz="4" w:space="0" w:color="auto"/>
            </w:tcBorders>
            <w:shd w:val="clear" w:color="auto" w:fill="D9D9D9" w:themeFill="background1" w:themeFillShade="D9"/>
          </w:tcPr>
          <w:p w14:paraId="77BF94C2" w14:textId="77777777" w:rsidR="00C41F39" w:rsidRPr="00356D91" w:rsidRDefault="00C41F39" w:rsidP="00707F13">
            <w:pPr>
              <w:tabs>
                <w:tab w:val="left" w:pos="2835"/>
              </w:tabs>
              <w:jc w:val="center"/>
              <w:rPr>
                <w:rFonts w:cs="Arial"/>
                <w:szCs w:val="24"/>
              </w:rPr>
            </w:pPr>
          </w:p>
        </w:tc>
      </w:tr>
      <w:tr w:rsidR="00707F13" w:rsidRPr="00652677" w14:paraId="6B7F5569" w14:textId="77777777" w:rsidTr="00A32E84">
        <w:trPr>
          <w:trHeight w:val="360"/>
        </w:trPr>
        <w:tc>
          <w:tcPr>
            <w:tcW w:w="14612" w:type="dxa"/>
            <w:gridSpan w:val="4"/>
            <w:tcBorders>
              <w:top w:val="single" w:sz="4" w:space="0" w:color="auto"/>
            </w:tcBorders>
            <w:shd w:val="clear" w:color="auto" w:fill="D9D9D9" w:themeFill="background1" w:themeFillShade="D9"/>
          </w:tcPr>
          <w:p w14:paraId="170D4284" w14:textId="77777777" w:rsidR="00707F13" w:rsidRPr="00356D91" w:rsidRDefault="00707F13" w:rsidP="00707F13">
            <w:pPr>
              <w:tabs>
                <w:tab w:val="left" w:pos="2835"/>
              </w:tabs>
              <w:jc w:val="both"/>
              <w:rPr>
                <w:rFonts w:cs="Arial"/>
                <w:b/>
                <w:bCs/>
                <w:szCs w:val="24"/>
              </w:rPr>
            </w:pPr>
          </w:p>
        </w:tc>
        <w:tc>
          <w:tcPr>
            <w:tcW w:w="236" w:type="dxa"/>
            <w:gridSpan w:val="2"/>
            <w:shd w:val="clear" w:color="auto" w:fill="D9D9D9" w:themeFill="background1" w:themeFillShade="D9"/>
          </w:tcPr>
          <w:p w14:paraId="72BD840A" w14:textId="77777777" w:rsidR="00707F13" w:rsidRPr="00356D91" w:rsidRDefault="00707F13" w:rsidP="00707F13">
            <w:pPr>
              <w:tabs>
                <w:tab w:val="left" w:pos="2835"/>
              </w:tabs>
              <w:jc w:val="both"/>
              <w:rPr>
                <w:rFonts w:cs="Arial"/>
                <w:b/>
                <w:bCs/>
                <w:szCs w:val="24"/>
              </w:rPr>
            </w:pPr>
          </w:p>
        </w:tc>
      </w:tr>
      <w:tr w:rsidR="00707F13" w:rsidRPr="00652677" w14:paraId="36CDC638" w14:textId="77777777" w:rsidTr="00707F13">
        <w:trPr>
          <w:trHeight w:val="360"/>
        </w:trPr>
        <w:tc>
          <w:tcPr>
            <w:tcW w:w="14612" w:type="dxa"/>
            <w:gridSpan w:val="4"/>
            <w:shd w:val="clear" w:color="auto" w:fill="D9D9D9" w:themeFill="background1" w:themeFillShade="D9"/>
            <w:hideMark/>
          </w:tcPr>
          <w:p w14:paraId="0EFC9F00" w14:textId="77777777" w:rsidR="00707F13" w:rsidRPr="006534A7" w:rsidRDefault="00707F13" w:rsidP="00707F13">
            <w:pPr>
              <w:tabs>
                <w:tab w:val="left" w:pos="2835"/>
              </w:tabs>
              <w:jc w:val="both"/>
              <w:rPr>
                <w:rFonts w:cs="Arial"/>
                <w:b/>
                <w:bCs/>
                <w:szCs w:val="24"/>
              </w:rPr>
            </w:pPr>
            <w:r w:rsidRPr="00356D91">
              <w:rPr>
                <w:rFonts w:cs="Arial"/>
                <w:b/>
                <w:bCs/>
                <w:szCs w:val="24"/>
              </w:rPr>
              <w:t>4. Community Benefit Requirements Summary</w:t>
            </w:r>
          </w:p>
        </w:tc>
        <w:tc>
          <w:tcPr>
            <w:tcW w:w="236" w:type="dxa"/>
            <w:gridSpan w:val="2"/>
            <w:shd w:val="clear" w:color="auto" w:fill="D9D9D9" w:themeFill="background1" w:themeFillShade="D9"/>
          </w:tcPr>
          <w:p w14:paraId="0C6C6E3D" w14:textId="77777777" w:rsidR="00707F13" w:rsidRPr="00356D91" w:rsidRDefault="00707F13" w:rsidP="00707F13">
            <w:pPr>
              <w:tabs>
                <w:tab w:val="left" w:pos="2835"/>
              </w:tabs>
              <w:jc w:val="both"/>
              <w:rPr>
                <w:rFonts w:cs="Arial"/>
                <w:b/>
                <w:bCs/>
                <w:szCs w:val="24"/>
              </w:rPr>
            </w:pPr>
          </w:p>
        </w:tc>
      </w:tr>
      <w:tr w:rsidR="00707F13" w:rsidRPr="00652677" w14:paraId="0BAF93B7" w14:textId="77777777" w:rsidTr="00707F13">
        <w:trPr>
          <w:trHeight w:val="300"/>
        </w:trPr>
        <w:tc>
          <w:tcPr>
            <w:tcW w:w="14612" w:type="dxa"/>
            <w:gridSpan w:val="4"/>
            <w:shd w:val="clear" w:color="auto" w:fill="D9D9D9" w:themeFill="background1" w:themeFillShade="D9"/>
            <w:hideMark/>
          </w:tcPr>
          <w:p w14:paraId="0F3A24B1" w14:textId="77777777" w:rsidR="00707F13" w:rsidRPr="00652677" w:rsidRDefault="00707F13" w:rsidP="00707F13">
            <w:pPr>
              <w:tabs>
                <w:tab w:val="left" w:pos="2835"/>
              </w:tabs>
              <w:jc w:val="both"/>
              <w:rPr>
                <w:rFonts w:cs="Arial"/>
                <w:sz w:val="22"/>
                <w:szCs w:val="22"/>
              </w:rPr>
            </w:pPr>
            <w:r w:rsidRPr="00356D91">
              <w:rPr>
                <w:rFonts w:cs="Arial"/>
                <w:b/>
                <w:bCs/>
                <w:szCs w:val="24"/>
              </w:rPr>
              <w:t>Use of Community Benefit Requirements in Procurement:</w:t>
            </w:r>
            <w:r w:rsidRPr="00652677">
              <w:rPr>
                <w:rFonts w:cs="Arial"/>
                <w:sz w:val="22"/>
                <w:szCs w:val="22"/>
              </w:rPr>
              <w:t> </w:t>
            </w:r>
          </w:p>
        </w:tc>
        <w:tc>
          <w:tcPr>
            <w:tcW w:w="236" w:type="dxa"/>
            <w:gridSpan w:val="2"/>
            <w:shd w:val="clear" w:color="auto" w:fill="D9D9D9" w:themeFill="background1" w:themeFillShade="D9"/>
          </w:tcPr>
          <w:p w14:paraId="449E65AE" w14:textId="77777777" w:rsidR="00707F13" w:rsidRPr="00356D91" w:rsidRDefault="00707F13" w:rsidP="00707F13">
            <w:pPr>
              <w:tabs>
                <w:tab w:val="left" w:pos="2835"/>
              </w:tabs>
              <w:jc w:val="both"/>
              <w:rPr>
                <w:rFonts w:cs="Arial"/>
                <w:b/>
                <w:bCs/>
                <w:szCs w:val="24"/>
              </w:rPr>
            </w:pPr>
          </w:p>
        </w:tc>
      </w:tr>
      <w:tr w:rsidR="00707F13" w:rsidRPr="00652677" w14:paraId="40B77964"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69C27C3D" w14:textId="77777777" w:rsidR="00707F13" w:rsidRPr="00356D91" w:rsidRDefault="00707F13" w:rsidP="00BF627D">
            <w:pPr>
              <w:tabs>
                <w:tab w:val="left" w:pos="2835"/>
              </w:tabs>
              <w:jc w:val="both"/>
              <w:rPr>
                <w:rFonts w:cs="Arial"/>
                <w:szCs w:val="24"/>
              </w:rPr>
            </w:pPr>
            <w:r w:rsidRPr="00356D91">
              <w:rPr>
                <w:rFonts w:cs="Arial"/>
                <w:szCs w:val="24"/>
              </w:rPr>
              <w:t>a) Total Number of regulated contracts awarded with a value equal to or greater than the Community Benefit threshold*</w:t>
            </w:r>
          </w:p>
        </w:tc>
        <w:tc>
          <w:tcPr>
            <w:tcW w:w="1985" w:type="dxa"/>
            <w:tcBorders>
              <w:top w:val="single" w:sz="4" w:space="0" w:color="auto"/>
              <w:left w:val="single" w:sz="4" w:space="0" w:color="auto"/>
              <w:bottom w:val="single" w:sz="4" w:space="0" w:color="auto"/>
              <w:right w:val="single" w:sz="4" w:space="0" w:color="auto"/>
            </w:tcBorders>
            <w:noWrap/>
            <w:hideMark/>
          </w:tcPr>
          <w:p w14:paraId="6525292B" w14:textId="77777777" w:rsidR="00707F13" w:rsidRPr="00652677" w:rsidRDefault="00707F13" w:rsidP="00707F13">
            <w:pPr>
              <w:tabs>
                <w:tab w:val="left" w:pos="2835"/>
              </w:tabs>
              <w:rPr>
                <w:rFonts w:cs="Arial"/>
                <w:sz w:val="20"/>
              </w:rPr>
            </w:pPr>
            <w:r w:rsidRPr="00652677">
              <w:rPr>
                <w:rFonts w:cs="Arial"/>
                <w:sz w:val="20"/>
              </w:rPr>
              <w:fldChar w:fldCharType="begin"/>
            </w:r>
            <w:r w:rsidRPr="00652677">
              <w:rPr>
                <w:rFonts w:cs="Arial"/>
                <w:sz w:val="20"/>
              </w:rPr>
              <w:instrText>MERGEFIELD Name</w:instrText>
            </w:r>
            <w:r w:rsidRPr="00652677">
              <w:rPr>
                <w:rFonts w:cs="Arial"/>
                <w:sz w:val="20"/>
              </w:rPr>
              <w:fldChar w:fldCharType="separate"/>
            </w:r>
            <w:r w:rsidRPr="00652677">
              <w:rPr>
                <w:rFonts w:cs="Arial"/>
                <w:noProof/>
                <w:sz w:val="20"/>
              </w:rPr>
              <w:t>«</w:t>
            </w:r>
            <w:r w:rsidRPr="00662284">
              <w:rPr>
                <w:rFonts w:cs="Arial"/>
                <w:noProof/>
                <w:sz w:val="22"/>
                <w:szCs w:val="22"/>
              </w:rPr>
              <w:t>Number</w:t>
            </w:r>
            <w:r w:rsidRPr="00652677">
              <w:rPr>
                <w:rFonts w:cs="Arial"/>
                <w:noProof/>
                <w:sz w:val="20"/>
              </w:rPr>
              <w:t>»</w:t>
            </w:r>
            <w:r w:rsidRPr="00652677">
              <w:rPr>
                <w:rFonts w:cs="Arial"/>
                <w:sz w:val="20"/>
              </w:rPr>
              <w:fldChar w:fldCharType="end"/>
            </w:r>
          </w:p>
        </w:tc>
        <w:tc>
          <w:tcPr>
            <w:tcW w:w="236" w:type="dxa"/>
            <w:gridSpan w:val="2"/>
            <w:tcBorders>
              <w:left w:val="single" w:sz="4" w:space="0" w:color="auto"/>
            </w:tcBorders>
            <w:shd w:val="clear" w:color="auto" w:fill="D9D9D9" w:themeFill="background1" w:themeFillShade="D9"/>
          </w:tcPr>
          <w:p w14:paraId="5DA93DDF" w14:textId="77777777" w:rsidR="00707F13" w:rsidRPr="00652677" w:rsidRDefault="00707F13" w:rsidP="00707F13">
            <w:pPr>
              <w:tabs>
                <w:tab w:val="left" w:pos="2835"/>
              </w:tabs>
              <w:rPr>
                <w:rFonts w:cs="Arial"/>
                <w:sz w:val="20"/>
              </w:rPr>
            </w:pPr>
          </w:p>
        </w:tc>
      </w:tr>
      <w:tr w:rsidR="00707F13" w:rsidRPr="00652677" w14:paraId="58494280"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59B8C1F3" w14:textId="77777777" w:rsidR="00707F13" w:rsidRPr="00985902" w:rsidRDefault="00707F13" w:rsidP="00BF627D">
            <w:pPr>
              <w:tabs>
                <w:tab w:val="left" w:pos="2835"/>
              </w:tabs>
              <w:jc w:val="both"/>
              <w:rPr>
                <w:rFonts w:cs="Arial"/>
                <w:szCs w:val="24"/>
              </w:rPr>
            </w:pPr>
            <w:r w:rsidRPr="00985902">
              <w:rPr>
                <w:rFonts w:cs="Arial"/>
                <w:szCs w:val="24"/>
              </w:rPr>
              <w:t>b) Total Number of regulated contracts awarded with a value equal to or greater than the Community Benefit threshold</w:t>
            </w:r>
            <w:r w:rsidR="000F7D29">
              <w:rPr>
                <w:rFonts w:cs="Arial"/>
                <w:szCs w:val="24"/>
              </w:rPr>
              <w:t xml:space="preserve"> that contained Community </w:t>
            </w:r>
            <w:r w:rsidR="00CA41AB">
              <w:rPr>
                <w:rFonts w:cs="Arial"/>
                <w:szCs w:val="24"/>
              </w:rPr>
              <w:t>Benefit Requirements</w:t>
            </w:r>
            <w:r w:rsidRPr="00985902">
              <w:rPr>
                <w:rFonts w:cs="Arial"/>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14:paraId="1FF57234" w14:textId="77777777" w:rsidR="00707F13" w:rsidRPr="00D37454" w:rsidRDefault="00707F13" w:rsidP="00707F13">
            <w:pPr>
              <w:tabs>
                <w:tab w:val="left" w:pos="2835"/>
              </w:tabs>
              <w:rPr>
                <w:rFonts w:cs="Arial"/>
                <w:sz w:val="22"/>
                <w:szCs w:val="22"/>
              </w:rPr>
            </w:pPr>
            <w:r w:rsidRPr="00D37454">
              <w:rPr>
                <w:rFonts w:cs="Arial"/>
                <w:sz w:val="22"/>
                <w:szCs w:val="22"/>
              </w:rPr>
              <w:fldChar w:fldCharType="begin"/>
            </w:r>
            <w:r w:rsidRPr="00D37454">
              <w:rPr>
                <w:rFonts w:cs="Arial"/>
                <w:sz w:val="22"/>
                <w:szCs w:val="22"/>
              </w:rPr>
              <w:instrText>MERGEFIELD Name</w:instrText>
            </w:r>
            <w:r w:rsidRPr="00D37454">
              <w:rPr>
                <w:rFonts w:cs="Arial"/>
                <w:sz w:val="22"/>
                <w:szCs w:val="22"/>
              </w:rPr>
              <w:fldChar w:fldCharType="separate"/>
            </w:r>
            <w:r w:rsidRPr="00D37454">
              <w:rPr>
                <w:rFonts w:cs="Arial"/>
                <w:noProof/>
                <w:sz w:val="22"/>
                <w:szCs w:val="22"/>
              </w:rPr>
              <w:t>«Number»</w:t>
            </w:r>
            <w:r w:rsidRPr="00D3745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262AF016" w14:textId="77777777" w:rsidR="00707F13" w:rsidRPr="00D37454" w:rsidRDefault="00707F13" w:rsidP="00707F13">
            <w:pPr>
              <w:tabs>
                <w:tab w:val="left" w:pos="2835"/>
              </w:tabs>
              <w:rPr>
                <w:rFonts w:cs="Arial"/>
                <w:sz w:val="22"/>
                <w:szCs w:val="22"/>
              </w:rPr>
            </w:pPr>
          </w:p>
        </w:tc>
      </w:tr>
      <w:tr w:rsidR="00707F13" w:rsidRPr="00652677" w14:paraId="24C30765"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0D88FF6C" w14:textId="77777777" w:rsidR="00707F13" w:rsidRPr="00913F88" w:rsidRDefault="00707F13" w:rsidP="00BF627D">
            <w:pPr>
              <w:tabs>
                <w:tab w:val="left" w:pos="2835"/>
              </w:tabs>
              <w:jc w:val="both"/>
              <w:rPr>
                <w:rFonts w:cs="Arial"/>
                <w:szCs w:val="24"/>
              </w:rPr>
            </w:pPr>
            <w:r w:rsidRPr="00985902">
              <w:rPr>
                <w:rFonts w:cs="Arial"/>
                <w:szCs w:val="24"/>
              </w:rPr>
              <w:t xml:space="preserve">c) Total Number of regulated contracts awarded with a value </w:t>
            </w:r>
            <w:r w:rsidR="00811BF9">
              <w:rPr>
                <w:rFonts w:cs="Arial"/>
                <w:szCs w:val="24"/>
              </w:rPr>
              <w:t xml:space="preserve">less </w:t>
            </w:r>
            <w:r w:rsidRPr="00985902">
              <w:rPr>
                <w:rFonts w:cs="Arial"/>
                <w:szCs w:val="24"/>
              </w:rPr>
              <w:t>than the Community Benefit threshold</w:t>
            </w:r>
            <w:r w:rsidR="00CA41AB">
              <w:rPr>
                <w:rFonts w:cs="Arial"/>
                <w:szCs w:val="24"/>
              </w:rPr>
              <w:t xml:space="preserve"> that contain</w:t>
            </w:r>
            <w:r w:rsidR="008D14E8">
              <w:rPr>
                <w:rFonts w:cs="Arial"/>
                <w:szCs w:val="24"/>
              </w:rPr>
              <w:t xml:space="preserve"> Community Benefit Requirements</w:t>
            </w:r>
            <w:r w:rsidRPr="00985902">
              <w:rPr>
                <w:rFonts w:cs="Arial"/>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14:paraId="5BBB7A52" w14:textId="77777777" w:rsidR="00707F13" w:rsidRPr="00D37454" w:rsidRDefault="00707F13" w:rsidP="00707F13">
            <w:pPr>
              <w:tabs>
                <w:tab w:val="left" w:pos="2835"/>
              </w:tabs>
              <w:rPr>
                <w:rFonts w:cs="Arial"/>
                <w:sz w:val="22"/>
                <w:szCs w:val="22"/>
              </w:rPr>
            </w:pPr>
            <w:r w:rsidRPr="00D37454">
              <w:rPr>
                <w:rFonts w:cs="Arial"/>
                <w:sz w:val="22"/>
                <w:szCs w:val="22"/>
              </w:rPr>
              <w:fldChar w:fldCharType="begin"/>
            </w:r>
            <w:r w:rsidRPr="00D37454">
              <w:rPr>
                <w:rFonts w:cs="Arial"/>
                <w:sz w:val="22"/>
                <w:szCs w:val="22"/>
              </w:rPr>
              <w:instrText>MERGEFIELD Name</w:instrText>
            </w:r>
            <w:r w:rsidRPr="00D37454">
              <w:rPr>
                <w:rFonts w:cs="Arial"/>
                <w:sz w:val="22"/>
                <w:szCs w:val="22"/>
              </w:rPr>
              <w:fldChar w:fldCharType="separate"/>
            </w:r>
            <w:r w:rsidRPr="00D37454">
              <w:rPr>
                <w:rFonts w:cs="Arial"/>
                <w:noProof/>
                <w:sz w:val="22"/>
                <w:szCs w:val="22"/>
              </w:rPr>
              <w:t>«Number»</w:t>
            </w:r>
            <w:r w:rsidRPr="00D3745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42507C72" w14:textId="77777777" w:rsidR="00707F13" w:rsidRPr="00D37454" w:rsidRDefault="00707F13" w:rsidP="00707F13">
            <w:pPr>
              <w:tabs>
                <w:tab w:val="left" w:pos="2835"/>
              </w:tabs>
              <w:rPr>
                <w:rFonts w:cs="Arial"/>
                <w:sz w:val="22"/>
                <w:szCs w:val="22"/>
              </w:rPr>
            </w:pPr>
          </w:p>
        </w:tc>
      </w:tr>
      <w:tr w:rsidR="00707F13" w:rsidRPr="00652677" w14:paraId="1B24ACB8" w14:textId="77777777" w:rsidTr="00707F13">
        <w:trPr>
          <w:trHeight w:val="300"/>
        </w:trPr>
        <w:tc>
          <w:tcPr>
            <w:tcW w:w="14612" w:type="dxa"/>
            <w:gridSpan w:val="4"/>
            <w:shd w:val="clear" w:color="auto" w:fill="D9D9D9" w:themeFill="background1" w:themeFillShade="D9"/>
          </w:tcPr>
          <w:p w14:paraId="68FF6955" w14:textId="77777777" w:rsidR="00707F13" w:rsidRPr="00985902" w:rsidRDefault="00707F13" w:rsidP="00707F13">
            <w:pPr>
              <w:tabs>
                <w:tab w:val="left" w:pos="2835"/>
              </w:tabs>
              <w:rPr>
                <w:rFonts w:cs="Arial"/>
                <w:szCs w:val="24"/>
              </w:rPr>
            </w:pPr>
          </w:p>
        </w:tc>
        <w:tc>
          <w:tcPr>
            <w:tcW w:w="236" w:type="dxa"/>
            <w:gridSpan w:val="2"/>
            <w:shd w:val="clear" w:color="auto" w:fill="D9D9D9" w:themeFill="background1" w:themeFillShade="D9"/>
          </w:tcPr>
          <w:p w14:paraId="2978D233" w14:textId="77777777" w:rsidR="00707F13" w:rsidRPr="00985902" w:rsidRDefault="00707F13" w:rsidP="00707F13">
            <w:pPr>
              <w:tabs>
                <w:tab w:val="left" w:pos="2835"/>
              </w:tabs>
              <w:rPr>
                <w:rFonts w:cs="Arial"/>
                <w:szCs w:val="24"/>
              </w:rPr>
            </w:pPr>
          </w:p>
        </w:tc>
      </w:tr>
      <w:tr w:rsidR="00707F13" w:rsidRPr="00652677" w14:paraId="66E8FA9D" w14:textId="77777777" w:rsidTr="00707F13">
        <w:trPr>
          <w:trHeight w:val="300"/>
        </w:trPr>
        <w:tc>
          <w:tcPr>
            <w:tcW w:w="14612" w:type="dxa"/>
            <w:gridSpan w:val="4"/>
            <w:shd w:val="clear" w:color="auto" w:fill="D9D9D9" w:themeFill="background1" w:themeFillShade="D9"/>
            <w:hideMark/>
          </w:tcPr>
          <w:p w14:paraId="6902DF8A" w14:textId="77777777" w:rsidR="00707F13" w:rsidRPr="001932A1" w:rsidRDefault="00707F13" w:rsidP="001932A1">
            <w:pPr>
              <w:shd w:val="clear" w:color="auto" w:fill="D9D9D9" w:themeFill="background1" w:themeFillShade="D9"/>
              <w:tabs>
                <w:tab w:val="left" w:pos="2835"/>
              </w:tabs>
              <w:jc w:val="both"/>
              <w:rPr>
                <w:rFonts w:cs="Arial"/>
                <w:b/>
                <w:bCs/>
                <w:szCs w:val="24"/>
              </w:rPr>
            </w:pPr>
            <w:r w:rsidRPr="00985902">
              <w:rPr>
                <w:rFonts w:cs="Arial"/>
                <w:b/>
                <w:bCs/>
                <w:szCs w:val="24"/>
              </w:rPr>
              <w:t>Key Contract Information on community benefit requirements imposed as part of a regulated procurement that were fulfilled during the period:</w:t>
            </w:r>
          </w:p>
        </w:tc>
        <w:tc>
          <w:tcPr>
            <w:tcW w:w="236" w:type="dxa"/>
            <w:gridSpan w:val="2"/>
            <w:shd w:val="clear" w:color="auto" w:fill="D9D9D9" w:themeFill="background1" w:themeFillShade="D9"/>
          </w:tcPr>
          <w:p w14:paraId="2E46A306" w14:textId="77777777" w:rsidR="00707F13" w:rsidRPr="00985902" w:rsidRDefault="00707F13" w:rsidP="00707F13">
            <w:pPr>
              <w:tabs>
                <w:tab w:val="left" w:pos="2835"/>
              </w:tabs>
              <w:jc w:val="both"/>
              <w:rPr>
                <w:rFonts w:cs="Arial"/>
                <w:b/>
                <w:bCs/>
                <w:szCs w:val="24"/>
              </w:rPr>
            </w:pPr>
          </w:p>
        </w:tc>
      </w:tr>
      <w:tr w:rsidR="00707F13" w:rsidRPr="00652677" w14:paraId="79315E7D"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12E34649" w14:textId="77777777" w:rsidR="00707F13" w:rsidRPr="00985902" w:rsidRDefault="00707F13" w:rsidP="00081E1D">
            <w:pPr>
              <w:tabs>
                <w:tab w:val="left" w:pos="2835"/>
              </w:tabs>
              <w:jc w:val="both"/>
              <w:rPr>
                <w:rFonts w:cs="Arial"/>
                <w:szCs w:val="24"/>
              </w:rPr>
            </w:pPr>
            <w:r w:rsidRPr="00985902">
              <w:rPr>
                <w:rFonts w:cs="Arial"/>
                <w:szCs w:val="24"/>
              </w:rPr>
              <w:t>d) Number of Jobs Filled by Priority Groups</w:t>
            </w:r>
            <w:r w:rsidRPr="00985902">
              <w:rPr>
                <w:rFonts w:cs="Arial"/>
                <w:i/>
                <w:iCs/>
                <w:szCs w:val="24"/>
              </w:rPr>
              <w:t xml:space="preserve"> </w:t>
            </w:r>
            <w:r w:rsidRPr="00985902">
              <w:rPr>
                <w:rFonts w:cs="Arial"/>
                <w:iCs/>
                <w:szCs w:val="24"/>
              </w:rPr>
              <w:t>(Each contracting authority sets its own priority groups)</w:t>
            </w:r>
          </w:p>
        </w:tc>
        <w:tc>
          <w:tcPr>
            <w:tcW w:w="1985" w:type="dxa"/>
            <w:tcBorders>
              <w:top w:val="single" w:sz="4" w:space="0" w:color="auto"/>
              <w:left w:val="single" w:sz="4" w:space="0" w:color="auto"/>
              <w:bottom w:val="single" w:sz="4" w:space="0" w:color="auto"/>
              <w:right w:val="single" w:sz="4" w:space="0" w:color="auto"/>
            </w:tcBorders>
            <w:noWrap/>
            <w:hideMark/>
          </w:tcPr>
          <w:p w14:paraId="340C0B8D" w14:textId="77777777" w:rsidR="00707F13" w:rsidRPr="00662284" w:rsidRDefault="00707F13" w:rsidP="00707F13">
            <w:pPr>
              <w:tabs>
                <w:tab w:val="left" w:pos="60"/>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«Number»</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4D24006E" w14:textId="77777777" w:rsidR="00707F13" w:rsidRPr="00D37454" w:rsidRDefault="00707F13" w:rsidP="00707F13">
            <w:pPr>
              <w:tabs>
                <w:tab w:val="left" w:pos="60"/>
              </w:tabs>
              <w:rPr>
                <w:rFonts w:cs="Arial"/>
                <w:sz w:val="22"/>
                <w:szCs w:val="22"/>
              </w:rPr>
            </w:pPr>
          </w:p>
        </w:tc>
      </w:tr>
      <w:tr w:rsidR="00707F13" w:rsidRPr="00652677" w14:paraId="20B22085"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7602DC24" w14:textId="77777777" w:rsidR="00707F13" w:rsidRPr="00985902" w:rsidRDefault="00707F13" w:rsidP="00081E1D">
            <w:pPr>
              <w:tabs>
                <w:tab w:val="left" w:pos="2835"/>
              </w:tabs>
              <w:jc w:val="both"/>
              <w:rPr>
                <w:rFonts w:cs="Arial"/>
                <w:szCs w:val="24"/>
              </w:rPr>
            </w:pPr>
            <w:r w:rsidRPr="00985902">
              <w:rPr>
                <w:rFonts w:cs="Arial"/>
                <w:szCs w:val="24"/>
              </w:rPr>
              <w:t>e) Number of Apprenticeships Filled by Priority Groups</w:t>
            </w:r>
          </w:p>
        </w:tc>
        <w:tc>
          <w:tcPr>
            <w:tcW w:w="1985" w:type="dxa"/>
            <w:tcBorders>
              <w:top w:val="single" w:sz="4" w:space="0" w:color="auto"/>
              <w:left w:val="single" w:sz="4" w:space="0" w:color="auto"/>
              <w:bottom w:val="single" w:sz="4" w:space="0" w:color="auto"/>
              <w:right w:val="single" w:sz="4" w:space="0" w:color="auto"/>
            </w:tcBorders>
            <w:noWrap/>
            <w:hideMark/>
          </w:tcPr>
          <w:p w14:paraId="66C43F4C" w14:textId="77777777" w:rsidR="00707F13" w:rsidRPr="00662284" w:rsidRDefault="00707F13" w:rsidP="00707F13">
            <w:pPr>
              <w:tabs>
                <w:tab w:val="left" w:pos="60"/>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«Number»</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1BD27F2" w14:textId="77777777" w:rsidR="00707F13" w:rsidRPr="00D37454" w:rsidRDefault="00707F13" w:rsidP="00707F13">
            <w:pPr>
              <w:tabs>
                <w:tab w:val="left" w:pos="60"/>
              </w:tabs>
              <w:rPr>
                <w:rFonts w:cs="Arial"/>
                <w:sz w:val="22"/>
                <w:szCs w:val="22"/>
              </w:rPr>
            </w:pPr>
          </w:p>
        </w:tc>
      </w:tr>
      <w:tr w:rsidR="00707F13" w:rsidRPr="00652677" w14:paraId="2582B2EC"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6C964B3B" w14:textId="77777777" w:rsidR="00707F13" w:rsidRPr="00985902" w:rsidRDefault="00707F13" w:rsidP="00081E1D">
            <w:pPr>
              <w:tabs>
                <w:tab w:val="left" w:pos="2835"/>
              </w:tabs>
              <w:jc w:val="both"/>
              <w:rPr>
                <w:rFonts w:cs="Arial"/>
                <w:szCs w:val="24"/>
              </w:rPr>
            </w:pPr>
            <w:r w:rsidRPr="00985902">
              <w:rPr>
                <w:rFonts w:cs="Arial"/>
                <w:szCs w:val="24"/>
              </w:rPr>
              <w:t>f) Number of Work Placements for Priority Groups</w:t>
            </w:r>
          </w:p>
          <w:p w14:paraId="5CD10A1F" w14:textId="77777777" w:rsidR="00707F13" w:rsidRPr="00985902" w:rsidRDefault="00707F13" w:rsidP="00081E1D">
            <w:pPr>
              <w:tabs>
                <w:tab w:val="left" w:pos="60"/>
              </w:tabs>
              <w:jc w:val="both"/>
              <w:rPr>
                <w:rFonts w:cs="Arial"/>
                <w:szCs w:val="24"/>
              </w:rPr>
            </w:pPr>
          </w:p>
        </w:tc>
        <w:tc>
          <w:tcPr>
            <w:tcW w:w="1985" w:type="dxa"/>
            <w:tcBorders>
              <w:top w:val="single" w:sz="4" w:space="0" w:color="auto"/>
              <w:left w:val="single" w:sz="4" w:space="0" w:color="auto"/>
              <w:bottom w:val="single" w:sz="4" w:space="0" w:color="auto"/>
              <w:right w:val="single" w:sz="4" w:space="0" w:color="auto"/>
            </w:tcBorders>
            <w:noWrap/>
            <w:hideMark/>
          </w:tcPr>
          <w:p w14:paraId="5A7E327C" w14:textId="77777777" w:rsidR="00707F13" w:rsidRPr="00662284" w:rsidRDefault="00707F13" w:rsidP="00707F13">
            <w:pPr>
              <w:tabs>
                <w:tab w:val="left" w:pos="60"/>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«Number»</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663961D" w14:textId="77777777" w:rsidR="00707F13" w:rsidRPr="00D37454" w:rsidRDefault="00707F13" w:rsidP="00707F13">
            <w:pPr>
              <w:tabs>
                <w:tab w:val="left" w:pos="60"/>
              </w:tabs>
              <w:rPr>
                <w:rFonts w:cs="Arial"/>
                <w:sz w:val="22"/>
                <w:szCs w:val="22"/>
              </w:rPr>
            </w:pPr>
          </w:p>
        </w:tc>
      </w:tr>
      <w:tr w:rsidR="00707F13" w:rsidRPr="00652677" w14:paraId="7259879E"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2216E027" w14:textId="77777777" w:rsidR="00707F13" w:rsidRPr="00985902" w:rsidRDefault="00707F13" w:rsidP="00081E1D">
            <w:pPr>
              <w:tabs>
                <w:tab w:val="left" w:pos="2835"/>
              </w:tabs>
              <w:jc w:val="both"/>
              <w:rPr>
                <w:rFonts w:cs="Arial"/>
                <w:szCs w:val="24"/>
              </w:rPr>
            </w:pPr>
            <w:r w:rsidRPr="00985902">
              <w:rPr>
                <w:rFonts w:cs="Arial"/>
                <w:szCs w:val="24"/>
              </w:rPr>
              <w:t>g) Number of Qualifications Achieved Through Training by Priority Groups</w:t>
            </w:r>
          </w:p>
        </w:tc>
        <w:tc>
          <w:tcPr>
            <w:tcW w:w="1985" w:type="dxa"/>
            <w:tcBorders>
              <w:top w:val="single" w:sz="4" w:space="0" w:color="auto"/>
              <w:left w:val="single" w:sz="4" w:space="0" w:color="auto"/>
              <w:bottom w:val="single" w:sz="4" w:space="0" w:color="auto"/>
              <w:right w:val="single" w:sz="4" w:space="0" w:color="auto"/>
            </w:tcBorders>
            <w:noWrap/>
            <w:hideMark/>
          </w:tcPr>
          <w:p w14:paraId="62A1F888" w14:textId="77777777" w:rsidR="00707F13" w:rsidRPr="00662284" w:rsidRDefault="00707F13" w:rsidP="00707F13">
            <w:pPr>
              <w:tabs>
                <w:tab w:val="left" w:pos="60"/>
              </w:tabs>
              <w:rPr>
                <w:rFonts w:cs="Arial"/>
                <w:sz w:val="22"/>
                <w:szCs w:val="22"/>
              </w:rPr>
            </w:pPr>
            <w:r w:rsidRPr="00662284">
              <w:rPr>
                <w:rFonts w:cs="Arial"/>
                <w:sz w:val="22"/>
                <w:szCs w:val="22"/>
              </w:rPr>
              <w:fldChar w:fldCharType="begin"/>
            </w:r>
            <w:r w:rsidRPr="00662284">
              <w:rPr>
                <w:rFonts w:cs="Arial"/>
                <w:sz w:val="22"/>
                <w:szCs w:val="22"/>
              </w:rPr>
              <w:instrText>MERGEFIELD Name</w:instrText>
            </w:r>
            <w:r w:rsidRPr="00662284">
              <w:rPr>
                <w:rFonts w:cs="Arial"/>
                <w:sz w:val="22"/>
                <w:szCs w:val="22"/>
              </w:rPr>
              <w:fldChar w:fldCharType="separate"/>
            </w:r>
            <w:r w:rsidRPr="00662284">
              <w:rPr>
                <w:rFonts w:cs="Arial"/>
                <w:noProof/>
                <w:sz w:val="22"/>
                <w:szCs w:val="22"/>
              </w:rPr>
              <w:t>«Number»</w:t>
            </w:r>
            <w:r w:rsidRPr="0066228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7AC8545E" w14:textId="77777777" w:rsidR="00707F13" w:rsidRPr="00D37454" w:rsidRDefault="00707F13" w:rsidP="00707F13">
            <w:pPr>
              <w:tabs>
                <w:tab w:val="left" w:pos="60"/>
              </w:tabs>
              <w:rPr>
                <w:rFonts w:cs="Arial"/>
                <w:sz w:val="22"/>
                <w:szCs w:val="22"/>
              </w:rPr>
            </w:pPr>
          </w:p>
        </w:tc>
      </w:tr>
      <w:tr w:rsidR="00707F13" w:rsidRPr="00652677" w14:paraId="6958CFF6"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6FB4A0C5" w14:textId="77777777" w:rsidR="00707F13" w:rsidRPr="00985902" w:rsidRDefault="00707F13" w:rsidP="00081E1D">
            <w:pPr>
              <w:tabs>
                <w:tab w:val="left" w:pos="2835"/>
              </w:tabs>
              <w:jc w:val="both"/>
              <w:rPr>
                <w:rFonts w:cs="Arial"/>
                <w:szCs w:val="24"/>
              </w:rPr>
            </w:pPr>
            <w:r w:rsidRPr="00985902">
              <w:rPr>
                <w:rFonts w:cs="Arial"/>
                <w:szCs w:val="24"/>
              </w:rPr>
              <w:t xml:space="preserve">h) Total Value of contracts equal to or greater than the Community Benefit threshold </w:t>
            </w:r>
            <w:r w:rsidR="000A0703">
              <w:rPr>
                <w:rFonts w:cs="Arial"/>
                <w:szCs w:val="24"/>
              </w:rPr>
              <w:t xml:space="preserve">subcontracted to </w:t>
            </w:r>
            <w:r w:rsidRPr="00913F88">
              <w:rPr>
                <w:rFonts w:cs="Arial"/>
                <w:szCs w:val="24"/>
              </w:rPr>
              <w:t>SMEs*</w:t>
            </w:r>
            <w:r w:rsidRPr="00985902">
              <w:rPr>
                <w:rFonts w:cs="Arial"/>
                <w:szCs w:val="24"/>
              </w:rPr>
              <w:t> </w:t>
            </w:r>
          </w:p>
        </w:tc>
        <w:tc>
          <w:tcPr>
            <w:tcW w:w="1985" w:type="dxa"/>
            <w:tcBorders>
              <w:top w:val="single" w:sz="4" w:space="0" w:color="auto"/>
              <w:left w:val="single" w:sz="4" w:space="0" w:color="auto"/>
              <w:bottom w:val="single" w:sz="4" w:space="0" w:color="auto"/>
              <w:right w:val="single" w:sz="4" w:space="0" w:color="auto"/>
            </w:tcBorders>
            <w:noWrap/>
            <w:hideMark/>
          </w:tcPr>
          <w:p w14:paraId="7F88A6D0" w14:textId="77777777" w:rsidR="00707F13" w:rsidRPr="00913F88" w:rsidRDefault="00707F13" w:rsidP="00913F88">
            <w:pPr>
              <w:tabs>
                <w:tab w:val="left" w:pos="60"/>
              </w:tabs>
              <w:jc w:val="both"/>
              <w:rPr>
                <w:rFonts w:cs="Arial"/>
                <w:szCs w:val="24"/>
              </w:rPr>
            </w:pPr>
            <w:r w:rsidRPr="00913F88">
              <w:rPr>
                <w:rFonts w:cs="Arial"/>
                <w:szCs w:val="24"/>
              </w:rPr>
              <w:fldChar w:fldCharType="begin"/>
            </w:r>
            <w:r w:rsidRPr="00913F88">
              <w:rPr>
                <w:rFonts w:cs="Arial"/>
                <w:szCs w:val="24"/>
              </w:rPr>
              <w:instrText>MERGEFIELD Name</w:instrText>
            </w:r>
            <w:r w:rsidRPr="00913F88">
              <w:rPr>
                <w:rFonts w:cs="Arial"/>
                <w:szCs w:val="24"/>
              </w:rPr>
              <w:fldChar w:fldCharType="separate"/>
            </w:r>
            <w:r w:rsidRPr="00913F88">
              <w:rPr>
                <w:rFonts w:cs="Arial"/>
                <w:szCs w:val="24"/>
              </w:rPr>
              <w:t>«Value (£)»</w:t>
            </w:r>
            <w:r w:rsidRPr="00913F88">
              <w:rPr>
                <w:rFonts w:cs="Arial"/>
                <w:szCs w:val="24"/>
              </w:rPr>
              <w:fldChar w:fldCharType="end"/>
            </w:r>
          </w:p>
        </w:tc>
        <w:tc>
          <w:tcPr>
            <w:tcW w:w="236" w:type="dxa"/>
            <w:gridSpan w:val="2"/>
            <w:tcBorders>
              <w:left w:val="single" w:sz="4" w:space="0" w:color="auto"/>
            </w:tcBorders>
            <w:shd w:val="clear" w:color="auto" w:fill="D9D9D9" w:themeFill="background1" w:themeFillShade="D9"/>
          </w:tcPr>
          <w:p w14:paraId="38748681" w14:textId="77777777" w:rsidR="00707F13" w:rsidRPr="00913F88" w:rsidRDefault="00707F13" w:rsidP="00913F88">
            <w:pPr>
              <w:tabs>
                <w:tab w:val="left" w:pos="60"/>
              </w:tabs>
              <w:jc w:val="both"/>
              <w:rPr>
                <w:rFonts w:cs="Arial"/>
                <w:szCs w:val="24"/>
              </w:rPr>
            </w:pPr>
          </w:p>
        </w:tc>
      </w:tr>
      <w:tr w:rsidR="00707F13" w:rsidRPr="00652677" w14:paraId="4C5DE4EC"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0F2F0D0D" w14:textId="77777777" w:rsidR="00707F13" w:rsidRPr="00985902" w:rsidRDefault="00707F13" w:rsidP="00081E1D">
            <w:pPr>
              <w:tabs>
                <w:tab w:val="left" w:pos="2835"/>
              </w:tabs>
              <w:jc w:val="both"/>
              <w:rPr>
                <w:rFonts w:cs="Arial"/>
                <w:szCs w:val="24"/>
              </w:rPr>
            </w:pPr>
            <w:r w:rsidRPr="00985902">
              <w:rPr>
                <w:rFonts w:cs="Arial"/>
                <w:szCs w:val="24"/>
              </w:rPr>
              <w:lastRenderedPageBreak/>
              <w:t xml:space="preserve">i) Total Value of contracts equal to or greater than the Community Benefit threshold </w:t>
            </w:r>
            <w:r w:rsidR="000A0703">
              <w:rPr>
                <w:rFonts w:cs="Arial"/>
                <w:szCs w:val="24"/>
              </w:rPr>
              <w:t xml:space="preserve">subcontracted </w:t>
            </w:r>
            <w:r w:rsidR="007B1DC6">
              <w:rPr>
                <w:rFonts w:cs="Arial"/>
                <w:szCs w:val="24"/>
              </w:rPr>
              <w:t>to t</w:t>
            </w:r>
            <w:r w:rsidRPr="00985902">
              <w:rPr>
                <w:rFonts w:cs="Arial"/>
                <w:szCs w:val="24"/>
              </w:rPr>
              <w:t xml:space="preserve">hird </w:t>
            </w:r>
            <w:r w:rsidR="007B1DC6">
              <w:rPr>
                <w:rFonts w:cs="Arial"/>
                <w:szCs w:val="24"/>
              </w:rPr>
              <w:t>s</w:t>
            </w:r>
            <w:r w:rsidRPr="00985902">
              <w:rPr>
                <w:rFonts w:cs="Arial"/>
                <w:szCs w:val="24"/>
              </w:rPr>
              <w:t xml:space="preserve">ector </w:t>
            </w:r>
            <w:r w:rsidR="007B1DC6">
              <w:rPr>
                <w:rFonts w:cs="Arial"/>
                <w:szCs w:val="24"/>
              </w:rPr>
              <w:t>b</w:t>
            </w:r>
            <w:r w:rsidRPr="00985902">
              <w:rPr>
                <w:rFonts w:cs="Arial"/>
                <w:szCs w:val="24"/>
              </w:rPr>
              <w:t>odies*</w:t>
            </w:r>
          </w:p>
        </w:tc>
        <w:tc>
          <w:tcPr>
            <w:tcW w:w="1985" w:type="dxa"/>
            <w:tcBorders>
              <w:top w:val="single" w:sz="4" w:space="0" w:color="auto"/>
              <w:left w:val="single" w:sz="4" w:space="0" w:color="auto"/>
              <w:bottom w:val="single" w:sz="4" w:space="0" w:color="auto"/>
              <w:right w:val="single" w:sz="4" w:space="0" w:color="auto"/>
            </w:tcBorders>
            <w:noWrap/>
            <w:hideMark/>
          </w:tcPr>
          <w:p w14:paraId="1B1468CB" w14:textId="77777777" w:rsidR="00707F13" w:rsidRPr="00913F88" w:rsidRDefault="00707F13" w:rsidP="00913F88">
            <w:pPr>
              <w:tabs>
                <w:tab w:val="left" w:pos="60"/>
              </w:tabs>
              <w:jc w:val="both"/>
              <w:rPr>
                <w:rFonts w:cs="Arial"/>
                <w:szCs w:val="24"/>
              </w:rPr>
            </w:pPr>
            <w:r w:rsidRPr="00913F88">
              <w:rPr>
                <w:rFonts w:cs="Arial"/>
                <w:szCs w:val="24"/>
              </w:rPr>
              <w:fldChar w:fldCharType="begin"/>
            </w:r>
            <w:r w:rsidRPr="00913F88">
              <w:rPr>
                <w:rFonts w:cs="Arial"/>
                <w:szCs w:val="24"/>
              </w:rPr>
              <w:instrText>MERGEFIELD Name</w:instrText>
            </w:r>
            <w:r w:rsidRPr="00913F88">
              <w:rPr>
                <w:rFonts w:cs="Arial"/>
                <w:szCs w:val="24"/>
              </w:rPr>
              <w:fldChar w:fldCharType="separate"/>
            </w:r>
            <w:r w:rsidRPr="00913F88">
              <w:rPr>
                <w:rFonts w:cs="Arial"/>
                <w:szCs w:val="24"/>
              </w:rPr>
              <w:t>«Value (£)»</w:t>
            </w:r>
            <w:r w:rsidRPr="00913F88">
              <w:rPr>
                <w:rFonts w:cs="Arial"/>
                <w:szCs w:val="24"/>
              </w:rPr>
              <w:fldChar w:fldCharType="end"/>
            </w:r>
          </w:p>
        </w:tc>
        <w:tc>
          <w:tcPr>
            <w:tcW w:w="236" w:type="dxa"/>
            <w:gridSpan w:val="2"/>
            <w:tcBorders>
              <w:left w:val="single" w:sz="4" w:space="0" w:color="auto"/>
            </w:tcBorders>
            <w:shd w:val="clear" w:color="auto" w:fill="D9D9D9" w:themeFill="background1" w:themeFillShade="D9"/>
          </w:tcPr>
          <w:p w14:paraId="7904E8A4" w14:textId="77777777" w:rsidR="00707F13" w:rsidRPr="00913F88" w:rsidRDefault="00707F13" w:rsidP="00913F88">
            <w:pPr>
              <w:tabs>
                <w:tab w:val="left" w:pos="60"/>
              </w:tabs>
              <w:jc w:val="both"/>
              <w:rPr>
                <w:rFonts w:cs="Arial"/>
                <w:szCs w:val="24"/>
              </w:rPr>
            </w:pPr>
          </w:p>
        </w:tc>
      </w:tr>
      <w:tr w:rsidR="00707F13" w:rsidRPr="00652677" w14:paraId="05552834"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492409A0" w14:textId="77777777" w:rsidR="00707F13" w:rsidRPr="00985902" w:rsidRDefault="00707F13" w:rsidP="00081E1D">
            <w:pPr>
              <w:tabs>
                <w:tab w:val="left" w:pos="2835"/>
              </w:tabs>
              <w:jc w:val="both"/>
              <w:rPr>
                <w:rFonts w:cs="Arial"/>
                <w:szCs w:val="24"/>
              </w:rPr>
            </w:pPr>
            <w:r w:rsidRPr="00985902">
              <w:rPr>
                <w:rFonts w:cs="Arial"/>
                <w:szCs w:val="24"/>
              </w:rPr>
              <w:t xml:space="preserve">j) Total Value of contracts equal to or greater than the Community Benefit threshold </w:t>
            </w:r>
            <w:r w:rsidR="000A0703">
              <w:rPr>
                <w:rFonts w:cs="Arial"/>
                <w:szCs w:val="24"/>
              </w:rPr>
              <w:t xml:space="preserve">subcontracted </w:t>
            </w:r>
            <w:r w:rsidRPr="00985902">
              <w:rPr>
                <w:rFonts w:cs="Arial"/>
                <w:szCs w:val="24"/>
              </w:rPr>
              <w:t xml:space="preserve">to </w:t>
            </w:r>
            <w:r w:rsidR="008974DC">
              <w:rPr>
                <w:rFonts w:cs="Arial"/>
                <w:szCs w:val="24"/>
              </w:rPr>
              <w:t>s</w:t>
            </w:r>
            <w:r w:rsidRPr="00985902">
              <w:rPr>
                <w:rFonts w:cs="Arial"/>
                <w:szCs w:val="24"/>
              </w:rPr>
              <w:t xml:space="preserve">upported </w:t>
            </w:r>
            <w:r w:rsidR="008974DC">
              <w:rPr>
                <w:rFonts w:cs="Arial"/>
                <w:szCs w:val="24"/>
              </w:rPr>
              <w:t>b</w:t>
            </w:r>
            <w:r w:rsidRPr="00985902">
              <w:rPr>
                <w:rFonts w:cs="Arial"/>
                <w:szCs w:val="24"/>
              </w:rPr>
              <w:t>usinesses*</w:t>
            </w:r>
          </w:p>
        </w:tc>
        <w:tc>
          <w:tcPr>
            <w:tcW w:w="1985" w:type="dxa"/>
            <w:tcBorders>
              <w:top w:val="single" w:sz="4" w:space="0" w:color="auto"/>
              <w:left w:val="single" w:sz="4" w:space="0" w:color="auto"/>
              <w:bottom w:val="single" w:sz="4" w:space="0" w:color="auto"/>
              <w:right w:val="single" w:sz="4" w:space="0" w:color="auto"/>
            </w:tcBorders>
            <w:noWrap/>
            <w:hideMark/>
          </w:tcPr>
          <w:p w14:paraId="06921B71" w14:textId="77777777" w:rsidR="00707F13" w:rsidRPr="00913F88" w:rsidRDefault="00707F13" w:rsidP="00913F88">
            <w:pPr>
              <w:tabs>
                <w:tab w:val="left" w:pos="60"/>
              </w:tabs>
              <w:jc w:val="both"/>
              <w:rPr>
                <w:rFonts w:cs="Arial"/>
                <w:szCs w:val="24"/>
              </w:rPr>
            </w:pPr>
            <w:r w:rsidRPr="00913F88">
              <w:rPr>
                <w:rFonts w:cs="Arial"/>
                <w:szCs w:val="24"/>
              </w:rPr>
              <w:fldChar w:fldCharType="begin"/>
            </w:r>
            <w:r w:rsidRPr="00913F88">
              <w:rPr>
                <w:rFonts w:cs="Arial"/>
                <w:szCs w:val="24"/>
              </w:rPr>
              <w:instrText>MERGEFIELD Name</w:instrText>
            </w:r>
            <w:r w:rsidRPr="00913F88">
              <w:rPr>
                <w:rFonts w:cs="Arial"/>
                <w:szCs w:val="24"/>
              </w:rPr>
              <w:fldChar w:fldCharType="separate"/>
            </w:r>
            <w:r w:rsidRPr="00913F88">
              <w:rPr>
                <w:rFonts w:cs="Arial"/>
                <w:szCs w:val="24"/>
              </w:rPr>
              <w:t>«Value (£)»</w:t>
            </w:r>
            <w:r w:rsidRPr="00913F88">
              <w:rPr>
                <w:rFonts w:cs="Arial"/>
                <w:szCs w:val="24"/>
              </w:rPr>
              <w:fldChar w:fldCharType="end"/>
            </w:r>
          </w:p>
        </w:tc>
        <w:tc>
          <w:tcPr>
            <w:tcW w:w="236" w:type="dxa"/>
            <w:gridSpan w:val="2"/>
            <w:tcBorders>
              <w:left w:val="single" w:sz="4" w:space="0" w:color="auto"/>
            </w:tcBorders>
            <w:shd w:val="clear" w:color="auto" w:fill="D9D9D9" w:themeFill="background1" w:themeFillShade="D9"/>
          </w:tcPr>
          <w:p w14:paraId="2E336923" w14:textId="77777777" w:rsidR="00707F13" w:rsidRPr="00913F88" w:rsidRDefault="00707F13" w:rsidP="00913F88">
            <w:pPr>
              <w:tabs>
                <w:tab w:val="left" w:pos="60"/>
              </w:tabs>
              <w:jc w:val="both"/>
              <w:rPr>
                <w:rFonts w:cs="Arial"/>
                <w:szCs w:val="24"/>
              </w:rPr>
            </w:pPr>
          </w:p>
        </w:tc>
      </w:tr>
      <w:tr w:rsidR="00581C02" w:rsidRPr="00652677" w14:paraId="2E5FED77"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tcPr>
          <w:p w14:paraId="2EF4071E" w14:textId="77777777" w:rsidR="00581C02" w:rsidRPr="00985902" w:rsidRDefault="00581C02" w:rsidP="00081E1D">
            <w:pPr>
              <w:tabs>
                <w:tab w:val="left" w:pos="2835"/>
              </w:tabs>
              <w:jc w:val="both"/>
              <w:rPr>
                <w:rFonts w:cs="Arial"/>
                <w:szCs w:val="24"/>
              </w:rPr>
            </w:pPr>
            <w:r w:rsidRPr="00985902">
              <w:rPr>
                <w:rFonts w:cs="Arial"/>
                <w:szCs w:val="24"/>
              </w:rPr>
              <w:t xml:space="preserve">k) </w:t>
            </w:r>
            <w:r>
              <w:rPr>
                <w:rFonts w:cs="Arial"/>
                <w:szCs w:val="24"/>
              </w:rPr>
              <w:t>V</w:t>
            </w:r>
            <w:r w:rsidRPr="00102DE3">
              <w:rPr>
                <w:rFonts w:cs="Arial"/>
                <w:szCs w:val="24"/>
              </w:rPr>
              <w:t>alue of other community benefits fulfille</w:t>
            </w:r>
            <w:r>
              <w:rPr>
                <w:rFonts w:cs="Arial"/>
                <w:szCs w:val="24"/>
              </w:rPr>
              <w:t>d</w:t>
            </w:r>
          </w:p>
        </w:tc>
        <w:tc>
          <w:tcPr>
            <w:tcW w:w="1985" w:type="dxa"/>
            <w:tcBorders>
              <w:top w:val="single" w:sz="4" w:space="0" w:color="auto"/>
              <w:left w:val="single" w:sz="4" w:space="0" w:color="auto"/>
              <w:bottom w:val="single" w:sz="4" w:space="0" w:color="auto"/>
              <w:right w:val="single" w:sz="4" w:space="0" w:color="auto"/>
            </w:tcBorders>
            <w:noWrap/>
          </w:tcPr>
          <w:p w14:paraId="62C1D486" w14:textId="77777777" w:rsidR="00581C02" w:rsidRPr="00913F88" w:rsidRDefault="00581C02" w:rsidP="00913F88">
            <w:pPr>
              <w:tabs>
                <w:tab w:val="left" w:pos="60"/>
              </w:tabs>
              <w:jc w:val="both"/>
              <w:rPr>
                <w:rFonts w:cs="Arial"/>
                <w:szCs w:val="24"/>
              </w:rPr>
            </w:pPr>
            <w:r w:rsidRPr="00913F88">
              <w:rPr>
                <w:rFonts w:cs="Arial"/>
                <w:szCs w:val="24"/>
              </w:rPr>
              <w:fldChar w:fldCharType="begin"/>
            </w:r>
            <w:r w:rsidRPr="00913F88">
              <w:rPr>
                <w:rFonts w:cs="Arial"/>
                <w:szCs w:val="24"/>
              </w:rPr>
              <w:instrText>MERGEFIELD Name</w:instrText>
            </w:r>
            <w:r w:rsidRPr="00913F88">
              <w:rPr>
                <w:rFonts w:cs="Arial"/>
                <w:szCs w:val="24"/>
              </w:rPr>
              <w:fldChar w:fldCharType="separate"/>
            </w:r>
            <w:r w:rsidRPr="00913F88">
              <w:rPr>
                <w:rFonts w:cs="Arial"/>
                <w:szCs w:val="24"/>
              </w:rPr>
              <w:t>«Value»</w:t>
            </w:r>
            <w:r w:rsidRPr="00913F88">
              <w:rPr>
                <w:rFonts w:cs="Arial"/>
                <w:szCs w:val="24"/>
              </w:rPr>
              <w:fldChar w:fldCharType="end"/>
            </w:r>
          </w:p>
        </w:tc>
        <w:tc>
          <w:tcPr>
            <w:tcW w:w="236" w:type="dxa"/>
            <w:gridSpan w:val="2"/>
            <w:tcBorders>
              <w:left w:val="single" w:sz="4" w:space="0" w:color="auto"/>
            </w:tcBorders>
            <w:shd w:val="clear" w:color="auto" w:fill="D9D9D9" w:themeFill="background1" w:themeFillShade="D9"/>
          </w:tcPr>
          <w:p w14:paraId="41031596" w14:textId="77777777" w:rsidR="00581C02" w:rsidRPr="00913F88" w:rsidRDefault="00581C02" w:rsidP="00913F88">
            <w:pPr>
              <w:tabs>
                <w:tab w:val="left" w:pos="60"/>
              </w:tabs>
              <w:jc w:val="both"/>
              <w:rPr>
                <w:rFonts w:cs="Arial"/>
                <w:szCs w:val="24"/>
              </w:rPr>
            </w:pPr>
          </w:p>
        </w:tc>
      </w:tr>
      <w:tr w:rsidR="00707F13" w:rsidRPr="00652677" w14:paraId="0C7988F9" w14:textId="77777777" w:rsidTr="00A32E84">
        <w:trPr>
          <w:trHeight w:val="284"/>
        </w:trPr>
        <w:tc>
          <w:tcPr>
            <w:tcW w:w="14612" w:type="dxa"/>
            <w:gridSpan w:val="4"/>
            <w:tcBorders>
              <w:bottom w:val="single" w:sz="4" w:space="0" w:color="auto"/>
            </w:tcBorders>
            <w:shd w:val="clear" w:color="auto" w:fill="D9D9D9" w:themeFill="background1" w:themeFillShade="D9"/>
          </w:tcPr>
          <w:p w14:paraId="3125BD22" w14:textId="77777777" w:rsidR="00707F13" w:rsidRPr="00913F88" w:rsidRDefault="00707F13" w:rsidP="00081E1D">
            <w:pPr>
              <w:tabs>
                <w:tab w:val="left" w:pos="2835"/>
              </w:tabs>
              <w:jc w:val="both"/>
              <w:rPr>
                <w:rFonts w:cs="Arial"/>
                <w:szCs w:val="24"/>
              </w:rPr>
            </w:pPr>
            <w:r w:rsidRPr="00913F88">
              <w:rPr>
                <w:rFonts w:cs="Arial"/>
                <w:szCs w:val="24"/>
              </w:rPr>
              <w:t xml:space="preserve">l) (Optional) additional information on under </w:t>
            </w:r>
            <w:r w:rsidR="00781CF4">
              <w:rPr>
                <w:rFonts w:cs="Arial"/>
                <w:szCs w:val="24"/>
              </w:rPr>
              <w:t xml:space="preserve">threshold </w:t>
            </w:r>
            <w:r w:rsidRPr="00913F88">
              <w:rPr>
                <w:rFonts w:cs="Arial"/>
                <w:szCs w:val="24"/>
              </w:rPr>
              <w:t>benefits secured</w:t>
            </w:r>
          </w:p>
        </w:tc>
        <w:tc>
          <w:tcPr>
            <w:tcW w:w="236" w:type="dxa"/>
            <w:gridSpan w:val="2"/>
            <w:shd w:val="clear" w:color="auto" w:fill="D9D9D9" w:themeFill="background1" w:themeFillShade="D9"/>
          </w:tcPr>
          <w:p w14:paraId="0FD57F19" w14:textId="77777777" w:rsidR="00707F13" w:rsidRPr="00985902" w:rsidRDefault="00707F13" w:rsidP="00707F13">
            <w:pPr>
              <w:tabs>
                <w:tab w:val="left" w:pos="2835"/>
              </w:tabs>
              <w:jc w:val="both"/>
              <w:rPr>
                <w:rFonts w:cs="Arial"/>
                <w:bCs/>
                <w:sz w:val="22"/>
                <w:szCs w:val="22"/>
              </w:rPr>
            </w:pPr>
          </w:p>
        </w:tc>
      </w:tr>
      <w:tr w:rsidR="00707F13" w:rsidRPr="00652677" w14:paraId="602D3D54" w14:textId="77777777" w:rsidTr="00A32E84">
        <w:trPr>
          <w:trHeight w:val="284"/>
        </w:trPr>
        <w:tc>
          <w:tcPr>
            <w:tcW w:w="14612" w:type="dxa"/>
            <w:gridSpan w:val="4"/>
            <w:tcBorders>
              <w:top w:val="single" w:sz="4" w:space="0" w:color="auto"/>
              <w:left w:val="single" w:sz="4" w:space="0" w:color="auto"/>
              <w:bottom w:val="single" w:sz="4" w:space="0" w:color="auto"/>
              <w:right w:val="single" w:sz="4" w:space="0" w:color="auto"/>
            </w:tcBorders>
          </w:tcPr>
          <w:p w14:paraId="2D887659" w14:textId="77777777" w:rsidR="00707F13" w:rsidRPr="00985902" w:rsidRDefault="00707F13" w:rsidP="00707F13">
            <w:pPr>
              <w:tabs>
                <w:tab w:val="left" w:pos="2835"/>
              </w:tabs>
              <w:jc w:val="center"/>
              <w:rPr>
                <w:rFonts w:cs="Arial"/>
                <w:sz w:val="22"/>
                <w:szCs w:val="22"/>
              </w:rPr>
            </w:pPr>
            <w:r>
              <w:rPr>
                <w:rFonts w:cs="Arial"/>
                <w:bCs/>
                <w:sz w:val="22"/>
                <w:szCs w:val="22"/>
              </w:rPr>
              <w:t>(</w:t>
            </w:r>
            <w:r w:rsidRPr="00985902">
              <w:rPr>
                <w:rFonts w:cs="Arial"/>
                <w:bCs/>
                <w:sz w:val="22"/>
                <w:szCs w:val="22"/>
              </w:rPr>
              <w:t>Optional)</w:t>
            </w:r>
            <w:r>
              <w:rPr>
                <w:rFonts w:cs="Arial"/>
                <w:bCs/>
                <w:sz w:val="22"/>
                <w:szCs w:val="22"/>
              </w:rPr>
              <w:t xml:space="preserve"> enter </w:t>
            </w:r>
            <w:r w:rsidRPr="00985902">
              <w:rPr>
                <w:rFonts w:cs="Arial"/>
                <w:bCs/>
                <w:sz w:val="22"/>
                <w:szCs w:val="22"/>
              </w:rPr>
              <w:t>additional information</w:t>
            </w:r>
          </w:p>
        </w:tc>
        <w:tc>
          <w:tcPr>
            <w:tcW w:w="236" w:type="dxa"/>
            <w:gridSpan w:val="2"/>
            <w:tcBorders>
              <w:left w:val="single" w:sz="4" w:space="0" w:color="auto"/>
            </w:tcBorders>
            <w:shd w:val="clear" w:color="auto" w:fill="D9D9D9" w:themeFill="background1" w:themeFillShade="D9"/>
          </w:tcPr>
          <w:p w14:paraId="67310F85" w14:textId="77777777" w:rsidR="00707F13" w:rsidRDefault="00707F13" w:rsidP="00707F13">
            <w:pPr>
              <w:tabs>
                <w:tab w:val="left" w:pos="2835"/>
              </w:tabs>
              <w:jc w:val="center"/>
              <w:rPr>
                <w:rFonts w:cs="Arial"/>
                <w:bCs/>
                <w:sz w:val="22"/>
                <w:szCs w:val="22"/>
              </w:rPr>
            </w:pPr>
          </w:p>
        </w:tc>
      </w:tr>
      <w:tr w:rsidR="00707F13" w:rsidRPr="00652677" w14:paraId="2F72AD53" w14:textId="77777777" w:rsidTr="00A32E84">
        <w:trPr>
          <w:trHeight w:val="284"/>
        </w:trPr>
        <w:tc>
          <w:tcPr>
            <w:tcW w:w="14612" w:type="dxa"/>
            <w:gridSpan w:val="4"/>
            <w:tcBorders>
              <w:top w:val="single" w:sz="4" w:space="0" w:color="auto"/>
            </w:tcBorders>
            <w:shd w:val="clear" w:color="auto" w:fill="D9D9D9" w:themeFill="background1" w:themeFillShade="D9"/>
          </w:tcPr>
          <w:p w14:paraId="42969B74" w14:textId="77777777" w:rsidR="00707F13" w:rsidRDefault="00707F13" w:rsidP="00707F13">
            <w:pPr>
              <w:tabs>
                <w:tab w:val="left" w:pos="2835"/>
              </w:tabs>
              <w:jc w:val="both"/>
              <w:rPr>
                <w:rFonts w:cs="Arial"/>
                <w:sz w:val="22"/>
                <w:szCs w:val="22"/>
                <w:highlight w:val="lightGray"/>
              </w:rPr>
            </w:pPr>
          </w:p>
          <w:p w14:paraId="26D6861C" w14:textId="77777777" w:rsidR="00102DE3" w:rsidRDefault="00102DE3" w:rsidP="00102DE3">
            <w:pPr>
              <w:tabs>
                <w:tab w:val="left" w:pos="2835"/>
              </w:tabs>
              <w:jc w:val="both"/>
              <w:rPr>
                <w:rFonts w:cs="Arial"/>
                <w:bCs/>
                <w:szCs w:val="24"/>
              </w:rPr>
            </w:pPr>
            <w:r w:rsidRPr="00985902">
              <w:rPr>
                <w:rFonts w:cs="Arial"/>
                <w:szCs w:val="24"/>
              </w:rPr>
              <w:t> *</w:t>
            </w:r>
            <w:r w:rsidRPr="00985902">
              <w:rPr>
                <w:rFonts w:cs="Arial"/>
                <w:bCs/>
                <w:szCs w:val="24"/>
              </w:rPr>
              <w:t xml:space="preserve"> </w:t>
            </w:r>
            <w:r w:rsidRPr="001C458B">
              <w:rPr>
                <w:rFonts w:cs="Arial"/>
                <w:b/>
                <w:szCs w:val="24"/>
              </w:rPr>
              <w:t>The Community Benefit threshold (currently £4 million was subject to consultation in late 2025 early 2026. If a decision is made to revise the threshold this will be communicated to contracting authorities who should thereafter use the revised threshold value.</w:t>
            </w:r>
          </w:p>
          <w:p w14:paraId="0EE3B944" w14:textId="77777777" w:rsidR="00102DE3" w:rsidRPr="00985902" w:rsidRDefault="00102DE3" w:rsidP="00102DE3">
            <w:pPr>
              <w:tabs>
                <w:tab w:val="left" w:pos="2835"/>
              </w:tabs>
              <w:jc w:val="both"/>
              <w:rPr>
                <w:rFonts w:cs="Arial"/>
                <w:sz w:val="22"/>
                <w:szCs w:val="22"/>
                <w:highlight w:val="lightGray"/>
              </w:rPr>
            </w:pPr>
          </w:p>
        </w:tc>
        <w:tc>
          <w:tcPr>
            <w:tcW w:w="236" w:type="dxa"/>
            <w:gridSpan w:val="2"/>
            <w:shd w:val="clear" w:color="auto" w:fill="D9D9D9" w:themeFill="background1" w:themeFillShade="D9"/>
          </w:tcPr>
          <w:p w14:paraId="5147180E" w14:textId="77777777" w:rsidR="00707F13" w:rsidRPr="00985902" w:rsidRDefault="00707F13" w:rsidP="00707F13">
            <w:pPr>
              <w:tabs>
                <w:tab w:val="left" w:pos="2835"/>
              </w:tabs>
              <w:jc w:val="both"/>
              <w:rPr>
                <w:rFonts w:cs="Arial"/>
                <w:sz w:val="22"/>
                <w:szCs w:val="22"/>
                <w:highlight w:val="lightGray"/>
              </w:rPr>
            </w:pPr>
          </w:p>
        </w:tc>
      </w:tr>
      <w:tr w:rsidR="00707F13" w:rsidRPr="00652677" w14:paraId="3FD4C0B8" w14:textId="77777777" w:rsidTr="00A32E84">
        <w:trPr>
          <w:trHeight w:val="405"/>
        </w:trPr>
        <w:tc>
          <w:tcPr>
            <w:tcW w:w="14612" w:type="dxa"/>
            <w:gridSpan w:val="4"/>
            <w:shd w:val="clear" w:color="auto" w:fill="D9D9D9" w:themeFill="background1" w:themeFillShade="D9"/>
            <w:hideMark/>
          </w:tcPr>
          <w:p w14:paraId="5D7013A1" w14:textId="77777777" w:rsidR="00707F13" w:rsidRPr="00035C9D" w:rsidRDefault="00707F13" w:rsidP="00707F13">
            <w:pPr>
              <w:tabs>
                <w:tab w:val="left" w:pos="2835"/>
              </w:tabs>
              <w:jc w:val="both"/>
              <w:rPr>
                <w:rFonts w:cs="Arial"/>
                <w:b/>
                <w:bCs/>
                <w:szCs w:val="24"/>
              </w:rPr>
            </w:pPr>
            <w:r w:rsidRPr="00035C9D">
              <w:rPr>
                <w:rFonts w:cs="Arial"/>
                <w:b/>
                <w:bCs/>
                <w:szCs w:val="24"/>
              </w:rPr>
              <w:t>5. Fair Work and the real Living Wage</w:t>
            </w:r>
          </w:p>
        </w:tc>
        <w:tc>
          <w:tcPr>
            <w:tcW w:w="236" w:type="dxa"/>
            <w:gridSpan w:val="2"/>
            <w:shd w:val="clear" w:color="auto" w:fill="D9D9D9" w:themeFill="background1" w:themeFillShade="D9"/>
          </w:tcPr>
          <w:p w14:paraId="2FADF675" w14:textId="77777777" w:rsidR="00707F13" w:rsidRPr="00035C9D" w:rsidRDefault="00707F13" w:rsidP="00707F13">
            <w:pPr>
              <w:tabs>
                <w:tab w:val="left" w:pos="2835"/>
              </w:tabs>
              <w:jc w:val="both"/>
              <w:rPr>
                <w:rFonts w:cs="Arial"/>
                <w:b/>
                <w:bCs/>
                <w:szCs w:val="24"/>
              </w:rPr>
            </w:pPr>
          </w:p>
        </w:tc>
      </w:tr>
      <w:tr w:rsidR="00707F13" w:rsidRPr="00652677" w14:paraId="6E8CF362"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5FF220FE" w14:textId="77777777" w:rsidR="00707F13" w:rsidRPr="00035C9D" w:rsidRDefault="00707F13" w:rsidP="00081E1D">
            <w:pPr>
              <w:tabs>
                <w:tab w:val="left" w:pos="2835"/>
              </w:tabs>
              <w:jc w:val="both"/>
              <w:rPr>
                <w:rFonts w:cs="Arial"/>
                <w:szCs w:val="24"/>
              </w:rPr>
            </w:pPr>
            <w:r w:rsidRPr="00035C9D">
              <w:rPr>
                <w:rFonts w:cs="Arial"/>
                <w:szCs w:val="24"/>
              </w:rPr>
              <w:t>a) Number of regulated contracts awarded during the period that included a Fair Work First criterion</w:t>
            </w:r>
            <w:r w:rsidR="00565A2A" w:rsidRPr="00035C9D">
              <w:rPr>
                <w:rFonts w:cs="Arial"/>
                <w:szCs w:val="24"/>
              </w:rPr>
              <w:t xml:space="preserve">. </w:t>
            </w:r>
            <w:r w:rsidRPr="00035C9D">
              <w:rPr>
                <w:rFonts w:cs="Arial"/>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E89B6B" w14:textId="77777777" w:rsidR="00707F13" w:rsidRPr="00D37454" w:rsidRDefault="00707F13" w:rsidP="00707F13">
            <w:pPr>
              <w:tabs>
                <w:tab w:val="left" w:pos="2835"/>
              </w:tabs>
              <w:rPr>
                <w:rFonts w:cs="Arial"/>
                <w:sz w:val="22"/>
                <w:szCs w:val="22"/>
              </w:rPr>
            </w:pPr>
            <w:r w:rsidRPr="00D37454">
              <w:rPr>
                <w:rFonts w:cs="Arial"/>
                <w:sz w:val="22"/>
                <w:szCs w:val="22"/>
              </w:rPr>
              <w:fldChar w:fldCharType="begin"/>
            </w:r>
            <w:r w:rsidRPr="00D37454">
              <w:rPr>
                <w:rFonts w:cs="Arial"/>
                <w:sz w:val="22"/>
                <w:szCs w:val="22"/>
              </w:rPr>
              <w:instrText>MERGEFIELD Name</w:instrText>
            </w:r>
            <w:r w:rsidRPr="00D37454">
              <w:rPr>
                <w:rFonts w:cs="Arial"/>
                <w:sz w:val="22"/>
                <w:szCs w:val="22"/>
              </w:rPr>
              <w:fldChar w:fldCharType="separate"/>
            </w:r>
            <w:r w:rsidRPr="00D37454">
              <w:rPr>
                <w:rFonts w:cs="Arial"/>
                <w:noProof/>
                <w:sz w:val="22"/>
                <w:szCs w:val="22"/>
              </w:rPr>
              <w:t>«Number»</w:t>
            </w:r>
            <w:r w:rsidRPr="00D3745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049F4E56" w14:textId="77777777" w:rsidR="00707F13" w:rsidRPr="00D37454" w:rsidRDefault="00707F13" w:rsidP="00707F13">
            <w:pPr>
              <w:tabs>
                <w:tab w:val="left" w:pos="2835"/>
              </w:tabs>
              <w:rPr>
                <w:rFonts w:cs="Arial"/>
                <w:sz w:val="22"/>
                <w:szCs w:val="22"/>
              </w:rPr>
            </w:pPr>
          </w:p>
        </w:tc>
      </w:tr>
      <w:tr w:rsidR="00707F13" w:rsidRPr="00652677" w14:paraId="03D0E2A7"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3061F502" w14:textId="77777777" w:rsidR="00707F13" w:rsidRPr="00035C9D" w:rsidRDefault="00707F13" w:rsidP="00081E1D">
            <w:pPr>
              <w:tabs>
                <w:tab w:val="left" w:pos="2835"/>
              </w:tabs>
              <w:jc w:val="both"/>
              <w:rPr>
                <w:rFonts w:cs="Arial"/>
                <w:szCs w:val="24"/>
              </w:rPr>
            </w:pPr>
            <w:r w:rsidRPr="00035C9D">
              <w:rPr>
                <w:rFonts w:cs="Arial"/>
                <w:szCs w:val="24"/>
              </w:rPr>
              <w:t>b) Number of unique suppliers who have committed to pay the real Living Wage in the delivery of a regulated contract awarded during the period.</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0111B0" w14:textId="77777777" w:rsidR="00707F13" w:rsidRPr="00D37454" w:rsidRDefault="00707F13" w:rsidP="00707F13">
            <w:pPr>
              <w:tabs>
                <w:tab w:val="left" w:pos="2835"/>
              </w:tabs>
              <w:rPr>
                <w:rFonts w:cs="Arial"/>
                <w:sz w:val="22"/>
                <w:szCs w:val="22"/>
              </w:rPr>
            </w:pPr>
            <w:r w:rsidRPr="00D37454">
              <w:rPr>
                <w:rFonts w:cs="Arial"/>
                <w:sz w:val="22"/>
                <w:szCs w:val="22"/>
              </w:rPr>
              <w:fldChar w:fldCharType="begin"/>
            </w:r>
            <w:r w:rsidRPr="00D37454">
              <w:rPr>
                <w:rFonts w:cs="Arial"/>
                <w:sz w:val="22"/>
                <w:szCs w:val="22"/>
              </w:rPr>
              <w:instrText>MERGEFIELD Name</w:instrText>
            </w:r>
            <w:r w:rsidRPr="00D37454">
              <w:rPr>
                <w:rFonts w:cs="Arial"/>
                <w:sz w:val="22"/>
                <w:szCs w:val="22"/>
              </w:rPr>
              <w:fldChar w:fldCharType="separate"/>
            </w:r>
            <w:r w:rsidRPr="00D37454">
              <w:rPr>
                <w:rFonts w:cs="Arial"/>
                <w:noProof/>
                <w:sz w:val="22"/>
                <w:szCs w:val="22"/>
              </w:rPr>
              <w:t>«Number»</w:t>
            </w:r>
            <w:r w:rsidRPr="00D3745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79105D1C" w14:textId="77777777" w:rsidR="00707F13" w:rsidRPr="00D37454" w:rsidRDefault="00707F13" w:rsidP="00707F13">
            <w:pPr>
              <w:tabs>
                <w:tab w:val="left" w:pos="2835"/>
              </w:tabs>
              <w:rPr>
                <w:rFonts w:cs="Arial"/>
                <w:sz w:val="22"/>
                <w:szCs w:val="22"/>
              </w:rPr>
            </w:pPr>
          </w:p>
        </w:tc>
      </w:tr>
      <w:tr w:rsidR="00707F13" w:rsidRPr="00652677" w14:paraId="670BD881"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7F93CE4C" w14:textId="77777777" w:rsidR="00707F13" w:rsidRPr="00035C9D" w:rsidRDefault="00707F13" w:rsidP="00081E1D">
            <w:pPr>
              <w:tabs>
                <w:tab w:val="left" w:pos="2835"/>
              </w:tabs>
              <w:jc w:val="both"/>
              <w:rPr>
                <w:rFonts w:cs="Arial"/>
                <w:szCs w:val="24"/>
              </w:rPr>
            </w:pPr>
            <w:r w:rsidRPr="00035C9D">
              <w:rPr>
                <w:rFonts w:cs="Arial"/>
                <w:szCs w:val="24"/>
              </w:rPr>
              <w:t>c) Number of unique suppliers who are accredited Living Wage employers and were awarded a regulated contract during the period.</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5E2B33" w14:textId="77777777" w:rsidR="00707F13" w:rsidRPr="00D37454" w:rsidRDefault="00707F13" w:rsidP="00707F13">
            <w:pPr>
              <w:tabs>
                <w:tab w:val="left" w:pos="2835"/>
              </w:tabs>
              <w:rPr>
                <w:rFonts w:cs="Arial"/>
                <w:sz w:val="22"/>
                <w:szCs w:val="22"/>
              </w:rPr>
            </w:pPr>
            <w:r w:rsidRPr="00D37454">
              <w:rPr>
                <w:rFonts w:cs="Arial"/>
                <w:sz w:val="22"/>
                <w:szCs w:val="22"/>
              </w:rPr>
              <w:fldChar w:fldCharType="begin"/>
            </w:r>
            <w:r w:rsidRPr="00D37454">
              <w:rPr>
                <w:rFonts w:cs="Arial"/>
                <w:sz w:val="22"/>
                <w:szCs w:val="22"/>
              </w:rPr>
              <w:instrText>MERGEFIELD Name</w:instrText>
            </w:r>
            <w:r w:rsidRPr="00D37454">
              <w:rPr>
                <w:rFonts w:cs="Arial"/>
                <w:sz w:val="22"/>
                <w:szCs w:val="22"/>
              </w:rPr>
              <w:fldChar w:fldCharType="separate"/>
            </w:r>
            <w:r w:rsidRPr="00D37454">
              <w:rPr>
                <w:rFonts w:cs="Arial"/>
                <w:noProof/>
                <w:sz w:val="22"/>
                <w:szCs w:val="22"/>
              </w:rPr>
              <w:t>«Number»</w:t>
            </w:r>
            <w:r w:rsidRPr="00D37454">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0BAC2B75" w14:textId="77777777" w:rsidR="00707F13" w:rsidRPr="00D37454" w:rsidRDefault="00707F13" w:rsidP="00707F13">
            <w:pPr>
              <w:tabs>
                <w:tab w:val="left" w:pos="2835"/>
              </w:tabs>
              <w:rPr>
                <w:rFonts w:cs="Arial"/>
                <w:sz w:val="22"/>
                <w:szCs w:val="22"/>
              </w:rPr>
            </w:pPr>
          </w:p>
        </w:tc>
      </w:tr>
      <w:tr w:rsidR="00707F13" w:rsidRPr="00652677" w14:paraId="708743CF" w14:textId="77777777" w:rsidTr="00A32E84">
        <w:trPr>
          <w:trHeight w:val="83"/>
        </w:trPr>
        <w:tc>
          <w:tcPr>
            <w:tcW w:w="14612" w:type="dxa"/>
            <w:gridSpan w:val="4"/>
            <w:shd w:val="clear" w:color="auto" w:fill="D9D9D9" w:themeFill="background1" w:themeFillShade="D9"/>
            <w:hideMark/>
          </w:tcPr>
          <w:p w14:paraId="4C7DC51F" w14:textId="77777777" w:rsidR="00707F13" w:rsidRPr="00035C9D" w:rsidRDefault="00707F13" w:rsidP="00707F13">
            <w:pPr>
              <w:tabs>
                <w:tab w:val="left" w:pos="2835"/>
              </w:tabs>
              <w:jc w:val="both"/>
              <w:rPr>
                <w:rFonts w:cs="Arial"/>
                <w:szCs w:val="24"/>
              </w:rPr>
            </w:pPr>
            <w:r w:rsidRPr="00035C9D">
              <w:rPr>
                <w:rFonts w:cs="Arial"/>
                <w:szCs w:val="24"/>
              </w:rPr>
              <w:t> </w:t>
            </w:r>
          </w:p>
        </w:tc>
        <w:tc>
          <w:tcPr>
            <w:tcW w:w="236" w:type="dxa"/>
            <w:gridSpan w:val="2"/>
            <w:shd w:val="clear" w:color="auto" w:fill="D9D9D9" w:themeFill="background1" w:themeFillShade="D9"/>
          </w:tcPr>
          <w:p w14:paraId="1000248F" w14:textId="77777777" w:rsidR="00707F13" w:rsidRPr="00035C9D" w:rsidRDefault="00707F13" w:rsidP="00707F13">
            <w:pPr>
              <w:tabs>
                <w:tab w:val="left" w:pos="2835"/>
              </w:tabs>
              <w:jc w:val="both"/>
              <w:rPr>
                <w:rFonts w:cs="Arial"/>
                <w:szCs w:val="24"/>
              </w:rPr>
            </w:pPr>
          </w:p>
        </w:tc>
      </w:tr>
      <w:tr w:rsidR="00707F13" w:rsidRPr="00652677" w14:paraId="48A75567" w14:textId="77777777" w:rsidTr="00A32E84">
        <w:trPr>
          <w:trHeight w:val="435"/>
        </w:trPr>
        <w:tc>
          <w:tcPr>
            <w:tcW w:w="14612" w:type="dxa"/>
            <w:gridSpan w:val="4"/>
            <w:shd w:val="clear" w:color="auto" w:fill="D9D9D9" w:themeFill="background1" w:themeFillShade="D9"/>
            <w:hideMark/>
          </w:tcPr>
          <w:p w14:paraId="10414F71" w14:textId="77777777" w:rsidR="00707F13" w:rsidRPr="004D5F56" w:rsidRDefault="00707F13" w:rsidP="00707F13">
            <w:pPr>
              <w:tabs>
                <w:tab w:val="left" w:pos="2835"/>
              </w:tabs>
              <w:jc w:val="both"/>
              <w:rPr>
                <w:rFonts w:cs="Arial"/>
                <w:szCs w:val="24"/>
              </w:rPr>
            </w:pPr>
            <w:r w:rsidRPr="00035C9D">
              <w:rPr>
                <w:rFonts w:cs="Arial"/>
                <w:b/>
                <w:bCs/>
                <w:szCs w:val="24"/>
              </w:rPr>
              <w:t>6. Payment performance</w:t>
            </w:r>
          </w:p>
        </w:tc>
        <w:tc>
          <w:tcPr>
            <w:tcW w:w="236" w:type="dxa"/>
            <w:gridSpan w:val="2"/>
            <w:shd w:val="clear" w:color="auto" w:fill="D9D9D9" w:themeFill="background1" w:themeFillShade="D9"/>
          </w:tcPr>
          <w:p w14:paraId="3491639D" w14:textId="77777777" w:rsidR="00707F13" w:rsidRPr="00035C9D" w:rsidRDefault="00707F13" w:rsidP="00707F13">
            <w:pPr>
              <w:tabs>
                <w:tab w:val="left" w:pos="2835"/>
              </w:tabs>
              <w:jc w:val="both"/>
              <w:rPr>
                <w:rFonts w:cs="Arial"/>
                <w:b/>
                <w:bCs/>
                <w:szCs w:val="24"/>
              </w:rPr>
            </w:pPr>
          </w:p>
        </w:tc>
      </w:tr>
      <w:tr w:rsidR="00707F13" w:rsidRPr="00652677" w14:paraId="56926965"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tcPr>
          <w:p w14:paraId="56842250" w14:textId="77777777" w:rsidR="00707F13" w:rsidRPr="00081E1D" w:rsidRDefault="00707F13" w:rsidP="00081E1D">
            <w:pPr>
              <w:tabs>
                <w:tab w:val="left" w:pos="2835"/>
              </w:tabs>
              <w:jc w:val="both"/>
              <w:rPr>
                <w:rFonts w:cs="Arial"/>
                <w:szCs w:val="24"/>
                <w:highlight w:val="lightGray"/>
              </w:rPr>
            </w:pPr>
            <w:r w:rsidRPr="00081E1D">
              <w:rPr>
                <w:rFonts w:cs="Arial"/>
                <w:szCs w:val="24"/>
              </w:rPr>
              <w:t>a) Number of valid invoices received during the reporting period.</w:t>
            </w:r>
          </w:p>
        </w:tc>
        <w:tc>
          <w:tcPr>
            <w:tcW w:w="1985" w:type="dxa"/>
            <w:tcBorders>
              <w:top w:val="single" w:sz="4" w:space="0" w:color="auto"/>
              <w:left w:val="single" w:sz="4" w:space="0" w:color="auto"/>
              <w:bottom w:val="single" w:sz="4" w:space="0" w:color="auto"/>
              <w:right w:val="single" w:sz="4" w:space="0" w:color="auto"/>
            </w:tcBorders>
            <w:noWrap/>
          </w:tcPr>
          <w:p w14:paraId="2625455C" w14:textId="77777777" w:rsidR="00707F13" w:rsidRPr="00FA262A" w:rsidRDefault="00707F13" w:rsidP="00707F13">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7EE29C48" w14:textId="77777777" w:rsidR="00707F13" w:rsidRPr="00652677" w:rsidRDefault="00707F13" w:rsidP="00707F13">
            <w:pPr>
              <w:tabs>
                <w:tab w:val="left" w:pos="2835"/>
              </w:tabs>
              <w:rPr>
                <w:rFonts w:cs="Arial"/>
                <w:sz w:val="20"/>
              </w:rPr>
            </w:pPr>
          </w:p>
        </w:tc>
      </w:tr>
      <w:tr w:rsidR="00707F13" w:rsidRPr="00652677" w14:paraId="60ED0960"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hideMark/>
          </w:tcPr>
          <w:p w14:paraId="49E22F9E" w14:textId="77777777" w:rsidR="00707F13" w:rsidRPr="00081E1D" w:rsidRDefault="00707F13" w:rsidP="00081E1D">
            <w:pPr>
              <w:tabs>
                <w:tab w:val="left" w:pos="2835"/>
              </w:tabs>
              <w:jc w:val="both"/>
              <w:rPr>
                <w:rFonts w:cs="Arial"/>
                <w:szCs w:val="24"/>
              </w:rPr>
            </w:pPr>
            <w:r w:rsidRPr="00081E1D">
              <w:rPr>
                <w:rFonts w:cs="Arial"/>
                <w:szCs w:val="24"/>
              </w:rPr>
              <w:t xml:space="preserve">b) Percentage of </w:t>
            </w:r>
            <w:r w:rsidR="0033647E" w:rsidRPr="00081E1D">
              <w:rPr>
                <w:rFonts w:cs="Arial"/>
                <w:szCs w:val="24"/>
              </w:rPr>
              <w:t xml:space="preserve">valid </w:t>
            </w:r>
            <w:r w:rsidRPr="00081E1D">
              <w:rPr>
                <w:rFonts w:cs="Arial"/>
                <w:szCs w:val="24"/>
              </w:rPr>
              <w:t>invoices paid on time during the period (“On time” means within the time period set out in the contract terms.)</w:t>
            </w:r>
          </w:p>
        </w:tc>
        <w:tc>
          <w:tcPr>
            <w:tcW w:w="1985" w:type="dxa"/>
            <w:tcBorders>
              <w:top w:val="single" w:sz="4" w:space="0" w:color="auto"/>
              <w:left w:val="single" w:sz="4" w:space="0" w:color="auto"/>
              <w:bottom w:val="single" w:sz="4" w:space="0" w:color="auto"/>
              <w:right w:val="single" w:sz="4" w:space="0" w:color="auto"/>
            </w:tcBorders>
            <w:noWrap/>
            <w:hideMark/>
          </w:tcPr>
          <w:p w14:paraId="054997C5" w14:textId="77777777" w:rsidR="00707F13" w:rsidRPr="00FA262A" w:rsidRDefault="00707F13" w:rsidP="00707F13">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«Percentage»</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73500C19" w14:textId="77777777" w:rsidR="00707F13" w:rsidRPr="00D37454" w:rsidRDefault="00707F13" w:rsidP="00707F13">
            <w:pPr>
              <w:tabs>
                <w:tab w:val="left" w:pos="2835"/>
              </w:tabs>
              <w:rPr>
                <w:rFonts w:cs="Arial"/>
                <w:sz w:val="22"/>
                <w:szCs w:val="22"/>
              </w:rPr>
            </w:pPr>
          </w:p>
        </w:tc>
      </w:tr>
      <w:tr w:rsidR="00707F13" w:rsidRPr="00652677" w14:paraId="5D58EE91"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hideMark/>
          </w:tcPr>
          <w:p w14:paraId="008D901B" w14:textId="77777777" w:rsidR="00707F13" w:rsidRPr="00081E1D" w:rsidRDefault="00707F13" w:rsidP="00081E1D">
            <w:pPr>
              <w:tabs>
                <w:tab w:val="left" w:pos="2835"/>
              </w:tabs>
              <w:jc w:val="both"/>
              <w:rPr>
                <w:rFonts w:cs="Arial"/>
                <w:szCs w:val="24"/>
              </w:rPr>
            </w:pPr>
            <w:r w:rsidRPr="00081E1D">
              <w:rPr>
                <w:rFonts w:cs="Arial"/>
                <w:szCs w:val="24"/>
              </w:rPr>
              <w:t>c) Number of regulated contracts awarded during the period containing a contract term requiring the prompt payment of invoices in public contract supply chains.</w:t>
            </w:r>
          </w:p>
        </w:tc>
        <w:tc>
          <w:tcPr>
            <w:tcW w:w="1985" w:type="dxa"/>
            <w:tcBorders>
              <w:top w:val="single" w:sz="4" w:space="0" w:color="auto"/>
              <w:left w:val="single" w:sz="4" w:space="0" w:color="auto"/>
              <w:bottom w:val="single" w:sz="4" w:space="0" w:color="auto"/>
              <w:right w:val="single" w:sz="4" w:space="0" w:color="auto"/>
            </w:tcBorders>
            <w:noWrap/>
            <w:hideMark/>
          </w:tcPr>
          <w:p w14:paraId="51DE0252" w14:textId="77777777" w:rsidR="00707F13" w:rsidRPr="00FA262A" w:rsidRDefault="00707F13" w:rsidP="00707F13">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4D0BEB91" w14:textId="77777777" w:rsidR="00707F13" w:rsidRPr="00652677" w:rsidRDefault="00707F13" w:rsidP="00707F13">
            <w:pPr>
              <w:tabs>
                <w:tab w:val="left" w:pos="2835"/>
              </w:tabs>
              <w:rPr>
                <w:rFonts w:cs="Arial"/>
                <w:sz w:val="20"/>
              </w:rPr>
            </w:pPr>
          </w:p>
        </w:tc>
      </w:tr>
      <w:tr w:rsidR="00707F13" w:rsidRPr="00652677" w14:paraId="7CF5B31B"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hideMark/>
          </w:tcPr>
          <w:p w14:paraId="37C52929" w14:textId="77777777" w:rsidR="00707F13" w:rsidRPr="00081E1D" w:rsidRDefault="00707F13" w:rsidP="00081E1D">
            <w:pPr>
              <w:tabs>
                <w:tab w:val="left" w:pos="2835"/>
              </w:tabs>
              <w:jc w:val="both"/>
              <w:rPr>
                <w:rFonts w:cs="Arial"/>
                <w:szCs w:val="24"/>
              </w:rPr>
            </w:pPr>
            <w:r w:rsidRPr="00081E1D">
              <w:rPr>
                <w:rFonts w:cs="Arial"/>
                <w:szCs w:val="24"/>
              </w:rPr>
              <w:t xml:space="preserve">d) Number of concerns raised by sub-contractors about the timely payment of invoices within the supply chain </w:t>
            </w:r>
          </w:p>
        </w:tc>
        <w:tc>
          <w:tcPr>
            <w:tcW w:w="1985" w:type="dxa"/>
            <w:tcBorders>
              <w:top w:val="single" w:sz="4" w:space="0" w:color="auto"/>
              <w:left w:val="single" w:sz="4" w:space="0" w:color="auto"/>
              <w:bottom w:val="single" w:sz="4" w:space="0" w:color="auto"/>
              <w:right w:val="single" w:sz="4" w:space="0" w:color="auto"/>
            </w:tcBorders>
            <w:noWrap/>
            <w:hideMark/>
          </w:tcPr>
          <w:p w14:paraId="21C8E6BC" w14:textId="77777777" w:rsidR="00707F13" w:rsidRPr="00FA262A" w:rsidRDefault="00707F13" w:rsidP="00707F13">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3486FCC" w14:textId="77777777" w:rsidR="00707F13" w:rsidRPr="00652677" w:rsidRDefault="00707F13" w:rsidP="00707F13">
            <w:pPr>
              <w:tabs>
                <w:tab w:val="left" w:pos="2835"/>
              </w:tabs>
              <w:rPr>
                <w:rFonts w:cs="Arial"/>
                <w:sz w:val="20"/>
              </w:rPr>
            </w:pPr>
          </w:p>
        </w:tc>
      </w:tr>
      <w:tr w:rsidR="00707F13" w:rsidRPr="00652677" w14:paraId="0D66EBA8"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tcPr>
          <w:p w14:paraId="78E51661" w14:textId="77777777" w:rsidR="00707F13" w:rsidRPr="00081E1D" w:rsidRDefault="00707F13" w:rsidP="00081E1D">
            <w:pPr>
              <w:tabs>
                <w:tab w:val="left" w:pos="2835"/>
              </w:tabs>
              <w:jc w:val="both"/>
              <w:rPr>
                <w:rFonts w:cs="Arial"/>
                <w:szCs w:val="24"/>
              </w:rPr>
            </w:pPr>
            <w:r w:rsidRPr="00081E1D">
              <w:rPr>
                <w:rFonts w:cs="Arial"/>
                <w:szCs w:val="24"/>
              </w:rPr>
              <w:t>e)</w:t>
            </w:r>
            <w:r w:rsidRPr="00081E1D">
              <w:rPr>
                <w:szCs w:val="24"/>
              </w:rPr>
              <w:t xml:space="preserve"> </w:t>
            </w:r>
            <w:r w:rsidRPr="00081E1D">
              <w:rPr>
                <w:rFonts w:cs="Arial"/>
                <w:szCs w:val="24"/>
              </w:rPr>
              <w:t>Number of regulated procurements undertaken that included the standardised statement associated with question 4C.4 of the SPD where it is anticipated a supply chain will be used</w:t>
            </w:r>
          </w:p>
        </w:tc>
        <w:tc>
          <w:tcPr>
            <w:tcW w:w="1985" w:type="dxa"/>
            <w:tcBorders>
              <w:top w:val="single" w:sz="4" w:space="0" w:color="auto"/>
              <w:left w:val="single" w:sz="4" w:space="0" w:color="auto"/>
              <w:bottom w:val="single" w:sz="4" w:space="0" w:color="auto"/>
              <w:right w:val="single" w:sz="4" w:space="0" w:color="auto"/>
            </w:tcBorders>
            <w:noWrap/>
          </w:tcPr>
          <w:p w14:paraId="079885F2" w14:textId="77777777" w:rsidR="00707F13" w:rsidRPr="00FA262A" w:rsidRDefault="00707F13" w:rsidP="00707F13">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01574E63" w14:textId="77777777" w:rsidR="00707F13" w:rsidRPr="00652677" w:rsidRDefault="00707F13" w:rsidP="00707F13">
            <w:pPr>
              <w:tabs>
                <w:tab w:val="left" w:pos="2835"/>
              </w:tabs>
              <w:rPr>
                <w:rFonts w:cs="Arial"/>
                <w:sz w:val="20"/>
              </w:rPr>
            </w:pPr>
          </w:p>
        </w:tc>
      </w:tr>
      <w:tr w:rsidR="00707F13" w:rsidRPr="00652677" w14:paraId="0B776088"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tcPr>
          <w:p w14:paraId="406B4EA5" w14:textId="77777777" w:rsidR="00707F13" w:rsidRPr="00081E1D" w:rsidRDefault="00707F13" w:rsidP="00081E1D">
            <w:pPr>
              <w:tabs>
                <w:tab w:val="left" w:pos="2835"/>
              </w:tabs>
              <w:jc w:val="both"/>
              <w:rPr>
                <w:rFonts w:cs="Arial"/>
                <w:szCs w:val="24"/>
              </w:rPr>
            </w:pPr>
            <w:r w:rsidRPr="00081E1D">
              <w:rPr>
                <w:rFonts w:cs="Arial"/>
                <w:szCs w:val="24"/>
              </w:rPr>
              <w:t>f)</w:t>
            </w:r>
            <w:r w:rsidRPr="00081E1D">
              <w:rPr>
                <w:szCs w:val="24"/>
              </w:rPr>
              <w:t xml:space="preserve"> </w:t>
            </w:r>
            <w:r w:rsidRPr="00081E1D">
              <w:rPr>
                <w:rFonts w:cs="Arial"/>
                <w:szCs w:val="24"/>
              </w:rPr>
              <w:t>Value of regulated procurements undertaken that included the standardised statement associated with question 4C.4.</w:t>
            </w:r>
          </w:p>
        </w:tc>
        <w:tc>
          <w:tcPr>
            <w:tcW w:w="1985" w:type="dxa"/>
            <w:tcBorders>
              <w:top w:val="single" w:sz="4" w:space="0" w:color="auto"/>
              <w:left w:val="single" w:sz="4" w:space="0" w:color="auto"/>
              <w:bottom w:val="single" w:sz="4" w:space="0" w:color="auto"/>
              <w:right w:val="single" w:sz="4" w:space="0" w:color="auto"/>
            </w:tcBorders>
            <w:noWrap/>
          </w:tcPr>
          <w:p w14:paraId="6FB4E146" w14:textId="77777777" w:rsidR="00707F13" w:rsidRPr="00FA262A" w:rsidRDefault="00707F13" w:rsidP="00707F13">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09332DF9" w14:textId="77777777" w:rsidR="00707F13" w:rsidRPr="00652677" w:rsidRDefault="00707F13" w:rsidP="00707F13">
            <w:pPr>
              <w:tabs>
                <w:tab w:val="left" w:pos="2835"/>
              </w:tabs>
              <w:rPr>
                <w:rFonts w:cs="Arial"/>
                <w:sz w:val="20"/>
              </w:rPr>
            </w:pPr>
          </w:p>
        </w:tc>
      </w:tr>
      <w:tr w:rsidR="00B60662" w:rsidRPr="00652677" w14:paraId="3EB69867" w14:textId="77777777" w:rsidTr="00BF627D">
        <w:trPr>
          <w:gridAfter w:val="1"/>
          <w:wAfter w:w="11" w:type="dxa"/>
          <w:trHeight w:val="315"/>
        </w:trPr>
        <w:tc>
          <w:tcPr>
            <w:tcW w:w="12616" w:type="dxa"/>
            <w:gridSpan w:val="2"/>
            <w:tcBorders>
              <w:right w:val="single" w:sz="4" w:space="0" w:color="auto"/>
            </w:tcBorders>
            <w:shd w:val="clear" w:color="auto" w:fill="D9D9D9" w:themeFill="background1" w:themeFillShade="D9"/>
          </w:tcPr>
          <w:p w14:paraId="7DBF0849" w14:textId="77777777" w:rsidR="00B60662" w:rsidRPr="00081E1D" w:rsidRDefault="00B60662" w:rsidP="00081E1D">
            <w:pPr>
              <w:tabs>
                <w:tab w:val="left" w:pos="2835"/>
              </w:tabs>
              <w:jc w:val="both"/>
              <w:rPr>
                <w:rFonts w:cs="Arial"/>
                <w:szCs w:val="24"/>
              </w:rPr>
            </w:pPr>
            <w:r w:rsidRPr="00081E1D">
              <w:rPr>
                <w:rFonts w:cs="Arial"/>
                <w:szCs w:val="24"/>
              </w:rPr>
              <w:t xml:space="preserve">g)  </w:t>
            </w:r>
            <w:r w:rsidRPr="00081E1D">
              <w:rPr>
                <w:szCs w:val="24"/>
              </w:rPr>
              <w:t>Value of invoices paid late during the reporting period (Contracting authority to supplier)</w:t>
            </w:r>
          </w:p>
        </w:tc>
        <w:tc>
          <w:tcPr>
            <w:tcW w:w="1985" w:type="dxa"/>
            <w:tcBorders>
              <w:top w:val="single" w:sz="4" w:space="0" w:color="auto"/>
              <w:left w:val="single" w:sz="4" w:space="0" w:color="auto"/>
              <w:bottom w:val="single" w:sz="4" w:space="0" w:color="auto"/>
              <w:right w:val="single" w:sz="4" w:space="0" w:color="auto"/>
            </w:tcBorders>
            <w:noWrap/>
          </w:tcPr>
          <w:p w14:paraId="24ADD248" w14:textId="77777777" w:rsidR="00B60662" w:rsidRPr="00FA262A" w:rsidRDefault="00B60662" w:rsidP="00B60662">
            <w:pPr>
              <w:tabs>
                <w:tab w:val="left" w:pos="2835"/>
              </w:tabs>
              <w:jc w:val="both"/>
              <w:rPr>
                <w:rFonts w:cs="Arial"/>
                <w:noProof/>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B68CE14" w14:textId="77777777" w:rsidR="00B60662" w:rsidRPr="00652677" w:rsidRDefault="00B60662" w:rsidP="00B60662">
            <w:pPr>
              <w:tabs>
                <w:tab w:val="left" w:pos="2835"/>
              </w:tabs>
              <w:jc w:val="both"/>
              <w:rPr>
                <w:rFonts w:cs="Arial"/>
                <w:sz w:val="20"/>
              </w:rPr>
            </w:pPr>
          </w:p>
        </w:tc>
      </w:tr>
      <w:tr w:rsidR="00B60662" w:rsidRPr="00652677" w14:paraId="7879D1D6" w14:textId="77777777" w:rsidTr="00A32E84">
        <w:trPr>
          <w:trHeight w:val="315"/>
        </w:trPr>
        <w:tc>
          <w:tcPr>
            <w:tcW w:w="14612" w:type="dxa"/>
            <w:gridSpan w:val="4"/>
            <w:shd w:val="clear" w:color="auto" w:fill="D9D9D9" w:themeFill="background1" w:themeFillShade="D9"/>
          </w:tcPr>
          <w:p w14:paraId="7E0177AA" w14:textId="77777777" w:rsidR="00B60662" w:rsidRPr="00ED5D7B" w:rsidRDefault="00B60662" w:rsidP="00B60662">
            <w:pPr>
              <w:tabs>
                <w:tab w:val="left" w:pos="2835"/>
              </w:tabs>
              <w:jc w:val="both"/>
              <w:rPr>
                <w:rFonts w:cs="Arial"/>
                <w:szCs w:val="24"/>
              </w:rPr>
            </w:pPr>
          </w:p>
        </w:tc>
        <w:tc>
          <w:tcPr>
            <w:tcW w:w="236" w:type="dxa"/>
            <w:gridSpan w:val="2"/>
            <w:shd w:val="clear" w:color="auto" w:fill="D9D9D9" w:themeFill="background1" w:themeFillShade="D9"/>
          </w:tcPr>
          <w:p w14:paraId="1958A334" w14:textId="77777777" w:rsidR="00B60662" w:rsidRPr="00ED5D7B" w:rsidRDefault="00B60662" w:rsidP="00B60662">
            <w:pPr>
              <w:tabs>
                <w:tab w:val="left" w:pos="2835"/>
              </w:tabs>
              <w:jc w:val="both"/>
              <w:rPr>
                <w:rFonts w:cs="Arial"/>
                <w:szCs w:val="24"/>
              </w:rPr>
            </w:pPr>
          </w:p>
        </w:tc>
      </w:tr>
      <w:tr w:rsidR="00B60662" w:rsidRPr="00652677" w14:paraId="1006034F" w14:textId="77777777" w:rsidTr="00707F13">
        <w:trPr>
          <w:trHeight w:val="360"/>
        </w:trPr>
        <w:tc>
          <w:tcPr>
            <w:tcW w:w="14612" w:type="dxa"/>
            <w:gridSpan w:val="4"/>
            <w:shd w:val="clear" w:color="auto" w:fill="D9D9D9" w:themeFill="background1" w:themeFillShade="D9"/>
            <w:hideMark/>
          </w:tcPr>
          <w:p w14:paraId="7473F7AC" w14:textId="77777777" w:rsidR="00B60662" w:rsidRPr="00ED5D7B" w:rsidRDefault="00B60662" w:rsidP="00CD2689">
            <w:pPr>
              <w:tabs>
                <w:tab w:val="left" w:pos="2835"/>
              </w:tabs>
              <w:jc w:val="both"/>
              <w:rPr>
                <w:rFonts w:cs="Arial"/>
                <w:b/>
                <w:bCs/>
                <w:szCs w:val="24"/>
              </w:rPr>
            </w:pPr>
            <w:bookmarkStart w:id="0" w:name="_Hlk218772342"/>
            <w:r w:rsidRPr="00ED5D7B">
              <w:rPr>
                <w:rFonts w:cs="Arial"/>
                <w:b/>
                <w:bCs/>
                <w:szCs w:val="24"/>
              </w:rPr>
              <w:t>7. SME</w:t>
            </w:r>
            <w:r w:rsidRPr="00ED5D7B">
              <w:rPr>
                <w:rFonts w:cs="Arial"/>
                <w:szCs w:val="24"/>
              </w:rPr>
              <w:t> </w:t>
            </w:r>
          </w:p>
        </w:tc>
        <w:tc>
          <w:tcPr>
            <w:tcW w:w="236" w:type="dxa"/>
            <w:gridSpan w:val="2"/>
            <w:shd w:val="clear" w:color="auto" w:fill="D9D9D9" w:themeFill="background1" w:themeFillShade="D9"/>
          </w:tcPr>
          <w:p w14:paraId="1FF18848" w14:textId="77777777" w:rsidR="00B60662" w:rsidRPr="00ED5D7B" w:rsidRDefault="00B60662" w:rsidP="00B60662">
            <w:pPr>
              <w:tabs>
                <w:tab w:val="left" w:pos="2835"/>
              </w:tabs>
              <w:jc w:val="both"/>
              <w:rPr>
                <w:rFonts w:cs="Arial"/>
                <w:b/>
                <w:bCs/>
                <w:szCs w:val="24"/>
              </w:rPr>
            </w:pPr>
          </w:p>
        </w:tc>
      </w:tr>
      <w:bookmarkEnd w:id="0"/>
      <w:tr w:rsidR="0014710D" w:rsidRPr="00652677" w14:paraId="0A961C15"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tcPr>
          <w:p w14:paraId="51B9964F" w14:textId="77777777" w:rsidR="0014710D" w:rsidRPr="007B4A57" w:rsidRDefault="0014710D" w:rsidP="00171853">
            <w:pPr>
              <w:pStyle w:val="ListParagraph"/>
              <w:numPr>
                <w:ilvl w:val="0"/>
                <w:numId w:val="24"/>
              </w:numPr>
              <w:tabs>
                <w:tab w:val="left" w:pos="2835"/>
              </w:tabs>
              <w:rPr>
                <w:rFonts w:cs="Arial"/>
                <w:szCs w:val="24"/>
              </w:rPr>
            </w:pPr>
            <w:r w:rsidRPr="007B4A57">
              <w:rPr>
                <w:rFonts w:cs="Arial"/>
                <w:szCs w:val="24"/>
              </w:rPr>
              <w:t>Total number of regulated contracts awarded to SME</w:t>
            </w:r>
            <w:r w:rsidR="00345AE2" w:rsidRPr="007B4A57">
              <w:rPr>
                <w:rFonts w:cs="Arial"/>
                <w:szCs w:val="24"/>
              </w:rPr>
              <w:t>s</w:t>
            </w:r>
            <w:r w:rsidRPr="007B4A57">
              <w:rPr>
                <w:rFonts w:cs="Arial"/>
                <w:szCs w:val="24"/>
              </w:rPr>
              <w:t xml:space="preserve"> during the period</w:t>
            </w:r>
          </w:p>
        </w:tc>
        <w:tc>
          <w:tcPr>
            <w:tcW w:w="1985" w:type="dxa"/>
            <w:tcBorders>
              <w:top w:val="single" w:sz="4" w:space="0" w:color="auto"/>
              <w:left w:val="single" w:sz="4" w:space="0" w:color="auto"/>
              <w:bottom w:val="single" w:sz="4" w:space="0" w:color="auto"/>
              <w:right w:val="single" w:sz="4" w:space="0" w:color="auto"/>
            </w:tcBorders>
            <w:noWrap/>
          </w:tcPr>
          <w:p w14:paraId="57C83FC5" w14:textId="77777777" w:rsidR="0014710D" w:rsidRPr="00FA262A" w:rsidRDefault="0014710D" w:rsidP="00CD2689">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843580F" w14:textId="77777777" w:rsidR="0014710D" w:rsidRPr="00652677" w:rsidRDefault="0014710D" w:rsidP="00CD2689">
            <w:pPr>
              <w:tabs>
                <w:tab w:val="left" w:pos="2835"/>
              </w:tabs>
              <w:rPr>
                <w:rFonts w:cs="Arial"/>
                <w:sz w:val="20"/>
              </w:rPr>
            </w:pPr>
          </w:p>
        </w:tc>
      </w:tr>
      <w:tr w:rsidR="0014710D" w:rsidRPr="00652677" w14:paraId="1E865740"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tcPr>
          <w:p w14:paraId="3BC002EF" w14:textId="77777777" w:rsidR="0014710D" w:rsidRPr="007B4A57" w:rsidRDefault="0014710D" w:rsidP="00171853">
            <w:pPr>
              <w:pStyle w:val="ListParagraph"/>
              <w:numPr>
                <w:ilvl w:val="0"/>
                <w:numId w:val="24"/>
              </w:numPr>
              <w:tabs>
                <w:tab w:val="left" w:pos="2835"/>
              </w:tabs>
              <w:rPr>
                <w:rFonts w:cs="Arial"/>
                <w:szCs w:val="24"/>
              </w:rPr>
            </w:pPr>
            <w:r w:rsidRPr="007B4A57">
              <w:rPr>
                <w:rFonts w:cs="Arial"/>
                <w:szCs w:val="24"/>
              </w:rPr>
              <w:lastRenderedPageBreak/>
              <w:t>Total value of regulated contracts awarded to SME</w:t>
            </w:r>
            <w:r w:rsidR="00345AE2" w:rsidRPr="007B4A57">
              <w:rPr>
                <w:rFonts w:cs="Arial"/>
                <w:szCs w:val="24"/>
              </w:rPr>
              <w:t>s</w:t>
            </w:r>
            <w:r w:rsidRPr="007B4A57">
              <w:rPr>
                <w:rFonts w:cs="Arial"/>
                <w:szCs w:val="24"/>
              </w:rPr>
              <w:t xml:space="preserve"> during the period</w:t>
            </w:r>
          </w:p>
        </w:tc>
        <w:tc>
          <w:tcPr>
            <w:tcW w:w="1985" w:type="dxa"/>
            <w:tcBorders>
              <w:top w:val="single" w:sz="4" w:space="0" w:color="auto"/>
              <w:left w:val="single" w:sz="4" w:space="0" w:color="auto"/>
              <w:bottom w:val="single" w:sz="4" w:space="0" w:color="auto"/>
              <w:right w:val="single" w:sz="4" w:space="0" w:color="auto"/>
            </w:tcBorders>
            <w:noWrap/>
          </w:tcPr>
          <w:p w14:paraId="503D523B" w14:textId="77777777" w:rsidR="0014710D" w:rsidRPr="00FA262A" w:rsidRDefault="0014710D" w:rsidP="00CD2689">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5B887F3E" w14:textId="77777777" w:rsidR="0014710D" w:rsidRPr="00652677" w:rsidRDefault="0014710D" w:rsidP="00CD2689">
            <w:pPr>
              <w:tabs>
                <w:tab w:val="left" w:pos="2835"/>
              </w:tabs>
              <w:rPr>
                <w:rFonts w:cs="Arial"/>
                <w:sz w:val="20"/>
              </w:rPr>
            </w:pPr>
          </w:p>
        </w:tc>
      </w:tr>
      <w:tr w:rsidR="00BA67F8" w:rsidRPr="00652677" w14:paraId="61FD56D9"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tcPr>
          <w:p w14:paraId="22CDF10B" w14:textId="77777777" w:rsidR="00BA67F8" w:rsidRPr="007B4A57" w:rsidRDefault="00BA67F8" w:rsidP="00171853">
            <w:pPr>
              <w:pStyle w:val="ListParagraph"/>
              <w:numPr>
                <w:ilvl w:val="0"/>
                <w:numId w:val="24"/>
              </w:numPr>
              <w:tabs>
                <w:tab w:val="left" w:pos="2835"/>
              </w:tabs>
              <w:rPr>
                <w:rFonts w:cs="Arial"/>
                <w:szCs w:val="24"/>
              </w:rPr>
            </w:pPr>
            <w:r w:rsidRPr="007B4A57">
              <w:rPr>
                <w:rFonts w:cs="Arial"/>
                <w:szCs w:val="24"/>
              </w:rPr>
              <w:t xml:space="preserve">Total number of unique </w:t>
            </w:r>
            <w:r w:rsidR="00D84FF2" w:rsidRPr="007B4A57">
              <w:rPr>
                <w:rFonts w:cs="Arial"/>
                <w:szCs w:val="24"/>
              </w:rPr>
              <w:t xml:space="preserve">SME </w:t>
            </w:r>
            <w:r w:rsidRPr="007B4A57">
              <w:rPr>
                <w:rFonts w:cs="Arial"/>
                <w:szCs w:val="24"/>
              </w:rPr>
              <w:t>suppliers awarded a place on a regulated contract awarded during the period</w:t>
            </w:r>
          </w:p>
        </w:tc>
        <w:tc>
          <w:tcPr>
            <w:tcW w:w="1985" w:type="dxa"/>
            <w:tcBorders>
              <w:top w:val="single" w:sz="4" w:space="0" w:color="auto"/>
              <w:left w:val="single" w:sz="4" w:space="0" w:color="auto"/>
              <w:bottom w:val="single" w:sz="4" w:space="0" w:color="auto"/>
              <w:right w:val="single" w:sz="4" w:space="0" w:color="auto"/>
            </w:tcBorders>
            <w:noWrap/>
          </w:tcPr>
          <w:p w14:paraId="51A4EEB7" w14:textId="77777777" w:rsidR="00BA67F8" w:rsidRPr="00FA262A" w:rsidRDefault="00D84FF2" w:rsidP="00CD2689">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F66B367" w14:textId="77777777" w:rsidR="00BA67F8" w:rsidRPr="00652677" w:rsidRDefault="00BA67F8" w:rsidP="00CD2689">
            <w:pPr>
              <w:tabs>
                <w:tab w:val="left" w:pos="2835"/>
              </w:tabs>
              <w:rPr>
                <w:rFonts w:cs="Arial"/>
                <w:sz w:val="20"/>
              </w:rPr>
            </w:pPr>
          </w:p>
        </w:tc>
      </w:tr>
      <w:tr w:rsidR="00BA67F8" w:rsidRPr="000B4161" w14:paraId="0774EEBD" w14:textId="77777777" w:rsidTr="00707F13">
        <w:trPr>
          <w:trHeight w:val="360"/>
        </w:trPr>
        <w:tc>
          <w:tcPr>
            <w:tcW w:w="14612" w:type="dxa"/>
            <w:gridSpan w:val="4"/>
            <w:shd w:val="clear" w:color="auto" w:fill="D9D9D9" w:themeFill="background1" w:themeFillShade="D9"/>
          </w:tcPr>
          <w:p w14:paraId="4EF9BA44" w14:textId="77777777" w:rsidR="00BA67F8" w:rsidRPr="00ED5D7B" w:rsidRDefault="00BA67F8" w:rsidP="00BA67F8">
            <w:pPr>
              <w:tabs>
                <w:tab w:val="left" w:pos="2835"/>
              </w:tabs>
              <w:jc w:val="both"/>
              <w:rPr>
                <w:rFonts w:cs="Arial"/>
                <w:b/>
                <w:bCs/>
                <w:szCs w:val="24"/>
              </w:rPr>
            </w:pPr>
          </w:p>
        </w:tc>
        <w:tc>
          <w:tcPr>
            <w:tcW w:w="236" w:type="dxa"/>
            <w:gridSpan w:val="2"/>
            <w:shd w:val="clear" w:color="auto" w:fill="D9D9D9" w:themeFill="background1" w:themeFillShade="D9"/>
          </w:tcPr>
          <w:p w14:paraId="5D6BB112" w14:textId="77777777" w:rsidR="00BA67F8" w:rsidRPr="00ED5D7B" w:rsidRDefault="00BA67F8" w:rsidP="00BA67F8">
            <w:pPr>
              <w:tabs>
                <w:tab w:val="left" w:pos="2835"/>
              </w:tabs>
              <w:jc w:val="both"/>
              <w:rPr>
                <w:rFonts w:cs="Arial"/>
                <w:b/>
                <w:bCs/>
                <w:szCs w:val="24"/>
              </w:rPr>
            </w:pPr>
          </w:p>
        </w:tc>
      </w:tr>
      <w:tr w:rsidR="00BA67F8" w:rsidRPr="000B4161" w14:paraId="28318C49" w14:textId="77777777" w:rsidTr="00707F13">
        <w:trPr>
          <w:trHeight w:val="360"/>
        </w:trPr>
        <w:tc>
          <w:tcPr>
            <w:tcW w:w="14612" w:type="dxa"/>
            <w:gridSpan w:val="4"/>
            <w:shd w:val="clear" w:color="auto" w:fill="D9D9D9" w:themeFill="background1" w:themeFillShade="D9"/>
            <w:hideMark/>
          </w:tcPr>
          <w:p w14:paraId="2BF76B0E" w14:textId="77777777" w:rsidR="00BA67F8" w:rsidRPr="00ED5D7B" w:rsidRDefault="00BA67F8" w:rsidP="00BA67F8">
            <w:pPr>
              <w:tabs>
                <w:tab w:val="left" w:pos="2835"/>
              </w:tabs>
              <w:jc w:val="both"/>
              <w:rPr>
                <w:rFonts w:cs="Arial"/>
                <w:b/>
                <w:bCs/>
                <w:szCs w:val="24"/>
              </w:rPr>
            </w:pPr>
            <w:r w:rsidRPr="00ED5D7B">
              <w:rPr>
                <w:rFonts w:cs="Arial"/>
                <w:b/>
                <w:bCs/>
                <w:szCs w:val="24"/>
              </w:rPr>
              <w:t xml:space="preserve">8. </w:t>
            </w:r>
            <w:r w:rsidRPr="00ED5D7B">
              <w:rPr>
                <w:rFonts w:cs="Arial"/>
                <w:b/>
                <w:bCs/>
                <w:szCs w:val="24"/>
                <w:shd w:val="clear" w:color="auto" w:fill="D9D9D9" w:themeFill="background1" w:themeFillShade="D9"/>
              </w:rPr>
              <w:t>Third Sector Bodies</w:t>
            </w:r>
          </w:p>
        </w:tc>
        <w:tc>
          <w:tcPr>
            <w:tcW w:w="236" w:type="dxa"/>
            <w:gridSpan w:val="2"/>
            <w:shd w:val="clear" w:color="auto" w:fill="D9D9D9" w:themeFill="background1" w:themeFillShade="D9"/>
          </w:tcPr>
          <w:p w14:paraId="4DD2B9DF" w14:textId="77777777" w:rsidR="00BA67F8" w:rsidRPr="00ED5D7B" w:rsidRDefault="00BA67F8" w:rsidP="00BA67F8">
            <w:pPr>
              <w:tabs>
                <w:tab w:val="left" w:pos="2835"/>
              </w:tabs>
              <w:jc w:val="both"/>
              <w:rPr>
                <w:rFonts w:cs="Arial"/>
                <w:b/>
                <w:bCs/>
                <w:szCs w:val="24"/>
              </w:rPr>
            </w:pPr>
          </w:p>
        </w:tc>
      </w:tr>
      <w:tr w:rsidR="00BA67F8" w:rsidRPr="00652677" w14:paraId="4F8E7472"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tcPr>
          <w:p w14:paraId="0FDF920E" w14:textId="77777777" w:rsidR="00BA67F8" w:rsidRPr="00E873F3" w:rsidRDefault="00BA67F8" w:rsidP="00E873F3">
            <w:pPr>
              <w:pStyle w:val="ListParagraph"/>
              <w:numPr>
                <w:ilvl w:val="0"/>
                <w:numId w:val="29"/>
              </w:numPr>
              <w:tabs>
                <w:tab w:val="left" w:pos="2835"/>
              </w:tabs>
              <w:jc w:val="both"/>
              <w:rPr>
                <w:rFonts w:cs="Arial"/>
                <w:szCs w:val="24"/>
              </w:rPr>
            </w:pPr>
            <w:r w:rsidRPr="00E873F3">
              <w:rPr>
                <w:rFonts w:cs="Arial"/>
                <w:szCs w:val="24"/>
              </w:rPr>
              <w:t xml:space="preserve">Total number of regulated contracts awarded to </w:t>
            </w:r>
            <w:r w:rsidR="003E684B">
              <w:rPr>
                <w:rFonts w:cs="Arial"/>
                <w:szCs w:val="24"/>
              </w:rPr>
              <w:t>t</w:t>
            </w:r>
            <w:r w:rsidRPr="00E873F3">
              <w:rPr>
                <w:rFonts w:cs="Arial"/>
                <w:szCs w:val="24"/>
              </w:rPr>
              <w:t xml:space="preserve">hird </w:t>
            </w:r>
            <w:r w:rsidR="003E684B">
              <w:rPr>
                <w:rFonts w:cs="Arial"/>
                <w:szCs w:val="24"/>
              </w:rPr>
              <w:t>s</w:t>
            </w:r>
            <w:r w:rsidRPr="00E873F3">
              <w:rPr>
                <w:rFonts w:cs="Arial"/>
                <w:szCs w:val="24"/>
              </w:rPr>
              <w:t xml:space="preserve">ector </w:t>
            </w:r>
            <w:r w:rsidR="003E684B">
              <w:rPr>
                <w:rFonts w:cs="Arial"/>
                <w:szCs w:val="24"/>
              </w:rPr>
              <w:t>b</w:t>
            </w:r>
            <w:r w:rsidRPr="00E873F3">
              <w:rPr>
                <w:rFonts w:cs="Arial"/>
                <w:szCs w:val="24"/>
              </w:rPr>
              <w:t>odies during the period</w:t>
            </w:r>
          </w:p>
        </w:tc>
        <w:tc>
          <w:tcPr>
            <w:tcW w:w="1985" w:type="dxa"/>
            <w:tcBorders>
              <w:top w:val="single" w:sz="4" w:space="0" w:color="auto"/>
              <w:left w:val="single" w:sz="4" w:space="0" w:color="auto"/>
              <w:bottom w:val="single" w:sz="4" w:space="0" w:color="auto"/>
              <w:right w:val="single" w:sz="4" w:space="0" w:color="auto"/>
            </w:tcBorders>
            <w:noWrap/>
          </w:tcPr>
          <w:p w14:paraId="0EF2EC25" w14:textId="77777777" w:rsidR="00BA67F8" w:rsidRPr="00FA262A" w:rsidRDefault="00BA67F8" w:rsidP="00BA67F8">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859FEBE" w14:textId="77777777" w:rsidR="00BA67F8" w:rsidRPr="00652677" w:rsidRDefault="00BA67F8" w:rsidP="00BA67F8">
            <w:pPr>
              <w:tabs>
                <w:tab w:val="left" w:pos="2835"/>
              </w:tabs>
              <w:rPr>
                <w:rFonts w:cs="Arial"/>
                <w:sz w:val="20"/>
              </w:rPr>
            </w:pPr>
          </w:p>
        </w:tc>
      </w:tr>
      <w:tr w:rsidR="00BA67F8" w:rsidRPr="00652677" w14:paraId="200728CB"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tcPr>
          <w:p w14:paraId="271626D0" w14:textId="77777777" w:rsidR="00BA67F8" w:rsidRPr="00E873F3" w:rsidRDefault="00BA67F8" w:rsidP="00E873F3">
            <w:pPr>
              <w:pStyle w:val="ListParagraph"/>
              <w:numPr>
                <w:ilvl w:val="0"/>
                <w:numId w:val="29"/>
              </w:numPr>
              <w:tabs>
                <w:tab w:val="left" w:pos="2835"/>
              </w:tabs>
              <w:jc w:val="both"/>
              <w:rPr>
                <w:rFonts w:cs="Arial"/>
                <w:szCs w:val="24"/>
              </w:rPr>
            </w:pPr>
            <w:r w:rsidRPr="00E873F3">
              <w:rPr>
                <w:rFonts w:cs="Arial"/>
                <w:szCs w:val="24"/>
              </w:rPr>
              <w:t xml:space="preserve">Total value of regulated contracts awarded to </w:t>
            </w:r>
            <w:r w:rsidR="003E684B">
              <w:rPr>
                <w:rFonts w:cs="Arial"/>
                <w:szCs w:val="24"/>
              </w:rPr>
              <w:t>t</w:t>
            </w:r>
            <w:r w:rsidRPr="00E873F3">
              <w:rPr>
                <w:rFonts w:cs="Arial"/>
                <w:szCs w:val="24"/>
              </w:rPr>
              <w:t xml:space="preserve">hird </w:t>
            </w:r>
            <w:r w:rsidR="003E684B">
              <w:rPr>
                <w:rFonts w:cs="Arial"/>
                <w:szCs w:val="24"/>
              </w:rPr>
              <w:t>s</w:t>
            </w:r>
            <w:r w:rsidRPr="00E873F3">
              <w:rPr>
                <w:rFonts w:cs="Arial"/>
                <w:szCs w:val="24"/>
              </w:rPr>
              <w:t xml:space="preserve">ector </w:t>
            </w:r>
            <w:r w:rsidR="003E684B">
              <w:rPr>
                <w:rFonts w:cs="Arial"/>
                <w:szCs w:val="24"/>
              </w:rPr>
              <w:t>b</w:t>
            </w:r>
            <w:r w:rsidRPr="00E873F3">
              <w:rPr>
                <w:rFonts w:cs="Arial"/>
                <w:szCs w:val="24"/>
              </w:rPr>
              <w:t>odies during the period</w:t>
            </w:r>
          </w:p>
        </w:tc>
        <w:tc>
          <w:tcPr>
            <w:tcW w:w="1985" w:type="dxa"/>
            <w:tcBorders>
              <w:top w:val="single" w:sz="4" w:space="0" w:color="auto"/>
              <w:left w:val="single" w:sz="4" w:space="0" w:color="auto"/>
              <w:bottom w:val="single" w:sz="4" w:space="0" w:color="auto"/>
              <w:right w:val="single" w:sz="4" w:space="0" w:color="auto"/>
            </w:tcBorders>
            <w:noWrap/>
          </w:tcPr>
          <w:p w14:paraId="17DBB489" w14:textId="77777777" w:rsidR="00BA67F8" w:rsidRPr="00FA262A" w:rsidRDefault="00BA67F8" w:rsidP="00BA67F8">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62A99D5F" w14:textId="77777777" w:rsidR="00BA67F8" w:rsidRPr="00652677" w:rsidRDefault="00BA67F8" w:rsidP="00BA67F8">
            <w:pPr>
              <w:tabs>
                <w:tab w:val="left" w:pos="2835"/>
              </w:tabs>
              <w:rPr>
                <w:rFonts w:cs="Arial"/>
                <w:sz w:val="20"/>
              </w:rPr>
            </w:pPr>
          </w:p>
        </w:tc>
      </w:tr>
      <w:tr w:rsidR="00C7676C" w:rsidRPr="00652677" w14:paraId="6F2C1DAA"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tcPr>
          <w:p w14:paraId="4DB4C112" w14:textId="77777777" w:rsidR="00C7676C" w:rsidRPr="00E873F3" w:rsidRDefault="00E873F3" w:rsidP="00E873F3">
            <w:pPr>
              <w:pStyle w:val="ListParagraph"/>
              <w:numPr>
                <w:ilvl w:val="0"/>
                <w:numId w:val="29"/>
              </w:numPr>
              <w:tabs>
                <w:tab w:val="left" w:pos="2835"/>
              </w:tabs>
              <w:jc w:val="both"/>
              <w:rPr>
                <w:rFonts w:cs="Arial"/>
                <w:szCs w:val="24"/>
              </w:rPr>
            </w:pPr>
            <w:r w:rsidRPr="00E873F3">
              <w:rPr>
                <w:rFonts w:cs="Arial"/>
                <w:szCs w:val="24"/>
              </w:rPr>
              <w:t>T</w:t>
            </w:r>
            <w:r w:rsidR="00C7676C" w:rsidRPr="00E873F3">
              <w:rPr>
                <w:rFonts w:cs="Arial"/>
                <w:szCs w:val="24"/>
              </w:rPr>
              <w:t xml:space="preserve">otal number of unique </w:t>
            </w:r>
            <w:r w:rsidR="003E684B">
              <w:rPr>
                <w:rFonts w:cs="Arial"/>
                <w:szCs w:val="24"/>
              </w:rPr>
              <w:t>t</w:t>
            </w:r>
            <w:r w:rsidR="00C7676C" w:rsidRPr="00E873F3">
              <w:rPr>
                <w:rFonts w:cs="Arial"/>
                <w:szCs w:val="24"/>
              </w:rPr>
              <w:t xml:space="preserve">hird </w:t>
            </w:r>
            <w:r w:rsidR="003E684B">
              <w:rPr>
                <w:rFonts w:cs="Arial"/>
                <w:szCs w:val="24"/>
              </w:rPr>
              <w:t>s</w:t>
            </w:r>
            <w:r w:rsidR="00C7676C" w:rsidRPr="00E873F3">
              <w:rPr>
                <w:rFonts w:cs="Arial"/>
                <w:szCs w:val="24"/>
              </w:rPr>
              <w:t xml:space="preserve">ector </w:t>
            </w:r>
            <w:r w:rsidR="003E684B">
              <w:rPr>
                <w:rFonts w:cs="Arial"/>
                <w:szCs w:val="24"/>
              </w:rPr>
              <w:t>b</w:t>
            </w:r>
            <w:r w:rsidR="00C7676C" w:rsidRPr="00E873F3">
              <w:rPr>
                <w:rFonts w:cs="Arial"/>
                <w:szCs w:val="24"/>
              </w:rPr>
              <w:t>odies awarded a place on a regulated contract awarded during the period</w:t>
            </w:r>
          </w:p>
        </w:tc>
        <w:tc>
          <w:tcPr>
            <w:tcW w:w="1985" w:type="dxa"/>
            <w:tcBorders>
              <w:top w:val="single" w:sz="4" w:space="0" w:color="auto"/>
              <w:left w:val="single" w:sz="4" w:space="0" w:color="auto"/>
              <w:bottom w:val="single" w:sz="4" w:space="0" w:color="auto"/>
              <w:right w:val="single" w:sz="4" w:space="0" w:color="auto"/>
            </w:tcBorders>
            <w:noWrap/>
          </w:tcPr>
          <w:p w14:paraId="2A5FBAC3" w14:textId="77777777" w:rsidR="00C7676C" w:rsidRPr="00FA262A" w:rsidRDefault="002C5636" w:rsidP="00BA67F8">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358CA1E8" w14:textId="77777777" w:rsidR="00C7676C" w:rsidRPr="00652677" w:rsidRDefault="00C7676C" w:rsidP="00BA67F8">
            <w:pPr>
              <w:tabs>
                <w:tab w:val="left" w:pos="2835"/>
              </w:tabs>
              <w:rPr>
                <w:rFonts w:cs="Arial"/>
                <w:sz w:val="20"/>
              </w:rPr>
            </w:pPr>
          </w:p>
        </w:tc>
      </w:tr>
      <w:tr w:rsidR="00BA67F8" w:rsidRPr="00652677" w14:paraId="35E9A21A" w14:textId="77777777" w:rsidTr="00707F13">
        <w:trPr>
          <w:trHeight w:val="300"/>
        </w:trPr>
        <w:tc>
          <w:tcPr>
            <w:tcW w:w="14612" w:type="dxa"/>
            <w:gridSpan w:val="4"/>
            <w:shd w:val="clear" w:color="auto" w:fill="D9D9D9" w:themeFill="background1" w:themeFillShade="D9"/>
            <w:noWrap/>
          </w:tcPr>
          <w:p w14:paraId="0A7B018A" w14:textId="77777777" w:rsidR="00BA67F8" w:rsidRPr="00652677" w:rsidRDefault="00BA67F8" w:rsidP="00BA67F8">
            <w:pPr>
              <w:tabs>
                <w:tab w:val="left" w:pos="2835"/>
              </w:tabs>
              <w:rPr>
                <w:rFonts w:cs="Arial"/>
                <w:sz w:val="20"/>
              </w:rPr>
            </w:pPr>
          </w:p>
        </w:tc>
        <w:tc>
          <w:tcPr>
            <w:tcW w:w="236" w:type="dxa"/>
            <w:gridSpan w:val="2"/>
            <w:shd w:val="clear" w:color="auto" w:fill="D9D9D9" w:themeFill="background1" w:themeFillShade="D9"/>
          </w:tcPr>
          <w:p w14:paraId="2BF6CB7F" w14:textId="77777777" w:rsidR="00BA67F8" w:rsidRPr="00652677" w:rsidRDefault="00BA67F8" w:rsidP="00BA67F8">
            <w:pPr>
              <w:tabs>
                <w:tab w:val="left" w:pos="2835"/>
              </w:tabs>
              <w:rPr>
                <w:rFonts w:cs="Arial"/>
                <w:sz w:val="20"/>
              </w:rPr>
            </w:pPr>
          </w:p>
        </w:tc>
      </w:tr>
      <w:tr w:rsidR="00BA67F8" w:rsidRPr="00541AE8" w14:paraId="01076387" w14:textId="77777777" w:rsidTr="00707F13">
        <w:trPr>
          <w:trHeight w:val="360"/>
        </w:trPr>
        <w:tc>
          <w:tcPr>
            <w:tcW w:w="14612" w:type="dxa"/>
            <w:gridSpan w:val="4"/>
            <w:shd w:val="clear" w:color="auto" w:fill="D9D9D9" w:themeFill="background1" w:themeFillShade="D9"/>
            <w:hideMark/>
          </w:tcPr>
          <w:p w14:paraId="5EFC868D" w14:textId="77777777" w:rsidR="00BA67F8" w:rsidRPr="00ED5D7B" w:rsidRDefault="00BA67F8" w:rsidP="00BA67F8">
            <w:pPr>
              <w:tabs>
                <w:tab w:val="left" w:pos="2835"/>
              </w:tabs>
              <w:jc w:val="both"/>
              <w:rPr>
                <w:rFonts w:cs="Arial"/>
                <w:b/>
                <w:bCs/>
                <w:szCs w:val="24"/>
              </w:rPr>
            </w:pPr>
            <w:r w:rsidRPr="00ED5D7B">
              <w:rPr>
                <w:rFonts w:cs="Arial"/>
                <w:b/>
                <w:bCs/>
                <w:szCs w:val="24"/>
              </w:rPr>
              <w:t>9. Supported Businesses</w:t>
            </w:r>
          </w:p>
        </w:tc>
        <w:tc>
          <w:tcPr>
            <w:tcW w:w="236" w:type="dxa"/>
            <w:gridSpan w:val="2"/>
            <w:shd w:val="clear" w:color="auto" w:fill="D9D9D9" w:themeFill="background1" w:themeFillShade="D9"/>
          </w:tcPr>
          <w:p w14:paraId="18C2B787" w14:textId="77777777" w:rsidR="00BA67F8" w:rsidRPr="00ED5D7B" w:rsidRDefault="00BA67F8" w:rsidP="00BA67F8">
            <w:pPr>
              <w:tabs>
                <w:tab w:val="left" w:pos="2835"/>
              </w:tabs>
              <w:jc w:val="both"/>
              <w:rPr>
                <w:rFonts w:cs="Arial"/>
                <w:b/>
                <w:bCs/>
                <w:szCs w:val="24"/>
              </w:rPr>
            </w:pPr>
          </w:p>
        </w:tc>
      </w:tr>
      <w:tr w:rsidR="00BA67F8" w:rsidRPr="00652677" w14:paraId="4D6BE5F2" w14:textId="77777777" w:rsidTr="00BF627D">
        <w:trPr>
          <w:gridAfter w:val="1"/>
          <w:wAfter w:w="11" w:type="dxa"/>
          <w:trHeight w:val="330"/>
        </w:trPr>
        <w:tc>
          <w:tcPr>
            <w:tcW w:w="12616" w:type="dxa"/>
            <w:gridSpan w:val="2"/>
            <w:tcBorders>
              <w:right w:val="single" w:sz="4" w:space="0" w:color="auto"/>
            </w:tcBorders>
            <w:shd w:val="clear" w:color="auto" w:fill="D9D9D9" w:themeFill="background1" w:themeFillShade="D9"/>
            <w:hideMark/>
          </w:tcPr>
          <w:p w14:paraId="1381EF56" w14:textId="77777777" w:rsidR="00BA67F8" w:rsidRPr="00ED5D7B" w:rsidRDefault="00BA67F8" w:rsidP="00171853">
            <w:pPr>
              <w:pStyle w:val="ListParagraph"/>
              <w:numPr>
                <w:ilvl w:val="0"/>
                <w:numId w:val="28"/>
              </w:numPr>
              <w:tabs>
                <w:tab w:val="left" w:pos="2835"/>
              </w:tabs>
              <w:jc w:val="both"/>
              <w:rPr>
                <w:rFonts w:cs="Arial"/>
                <w:szCs w:val="24"/>
              </w:rPr>
            </w:pPr>
            <w:r w:rsidRPr="00ED5D7B">
              <w:rPr>
                <w:rFonts w:cs="Arial"/>
                <w:szCs w:val="24"/>
              </w:rPr>
              <w:t>Total number of regulated contracts awarded to supported businesses during the period</w:t>
            </w:r>
          </w:p>
        </w:tc>
        <w:tc>
          <w:tcPr>
            <w:tcW w:w="1985" w:type="dxa"/>
            <w:tcBorders>
              <w:top w:val="single" w:sz="4" w:space="0" w:color="auto"/>
              <w:left w:val="single" w:sz="4" w:space="0" w:color="auto"/>
              <w:bottom w:val="single" w:sz="4" w:space="0" w:color="auto"/>
              <w:right w:val="single" w:sz="4" w:space="0" w:color="auto"/>
            </w:tcBorders>
            <w:noWrap/>
            <w:hideMark/>
          </w:tcPr>
          <w:p w14:paraId="7AC7800B" w14:textId="77777777" w:rsidR="00BA67F8" w:rsidRPr="00FA262A" w:rsidRDefault="00BA67F8" w:rsidP="00BA67F8">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52882E7A" w14:textId="77777777" w:rsidR="00BA67F8" w:rsidRPr="00652677" w:rsidRDefault="00BA67F8" w:rsidP="00BA67F8">
            <w:pPr>
              <w:tabs>
                <w:tab w:val="left" w:pos="2835"/>
              </w:tabs>
              <w:rPr>
                <w:rFonts w:cs="Arial"/>
                <w:sz w:val="20"/>
              </w:rPr>
            </w:pPr>
          </w:p>
        </w:tc>
      </w:tr>
      <w:tr w:rsidR="00BA67F8" w:rsidRPr="00652677" w14:paraId="6E931310"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tcPr>
          <w:p w14:paraId="3F6156C5" w14:textId="77777777" w:rsidR="00BA67F8" w:rsidRPr="00ED5D7B" w:rsidRDefault="00BA67F8" w:rsidP="00171853">
            <w:pPr>
              <w:pStyle w:val="ListParagraph"/>
              <w:numPr>
                <w:ilvl w:val="0"/>
                <w:numId w:val="28"/>
              </w:numPr>
              <w:tabs>
                <w:tab w:val="left" w:pos="2835"/>
              </w:tabs>
              <w:jc w:val="both"/>
              <w:rPr>
                <w:rFonts w:cs="Arial"/>
                <w:szCs w:val="24"/>
              </w:rPr>
            </w:pPr>
            <w:r w:rsidRPr="00ED5D7B">
              <w:rPr>
                <w:rFonts w:cs="Arial"/>
                <w:szCs w:val="24"/>
              </w:rPr>
              <w:t xml:space="preserve">Total value of regulated contracts awarded to supported business during the period </w:t>
            </w:r>
          </w:p>
        </w:tc>
        <w:tc>
          <w:tcPr>
            <w:tcW w:w="1985" w:type="dxa"/>
            <w:tcBorders>
              <w:top w:val="single" w:sz="4" w:space="0" w:color="auto"/>
              <w:left w:val="single" w:sz="4" w:space="0" w:color="auto"/>
              <w:bottom w:val="single" w:sz="4" w:space="0" w:color="auto"/>
              <w:right w:val="single" w:sz="4" w:space="0" w:color="auto"/>
            </w:tcBorders>
            <w:noWrap/>
          </w:tcPr>
          <w:p w14:paraId="144AA5F3" w14:textId="77777777" w:rsidR="00BA67F8" w:rsidRPr="00FA262A" w:rsidRDefault="00BA67F8" w:rsidP="00BA67F8">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0ECD21B7" w14:textId="77777777" w:rsidR="00BA67F8" w:rsidRPr="00652677" w:rsidRDefault="00BA67F8" w:rsidP="00BA67F8">
            <w:pPr>
              <w:tabs>
                <w:tab w:val="left" w:pos="2835"/>
              </w:tabs>
              <w:rPr>
                <w:rFonts w:cs="Arial"/>
                <w:sz w:val="20"/>
              </w:rPr>
            </w:pPr>
          </w:p>
        </w:tc>
      </w:tr>
      <w:tr w:rsidR="00C7676C" w:rsidRPr="00652677" w14:paraId="19D34CCB"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tcPr>
          <w:p w14:paraId="1B4F45C0" w14:textId="77777777" w:rsidR="00C7676C" w:rsidRPr="00827FEB" w:rsidRDefault="00827FEB" w:rsidP="00171853">
            <w:pPr>
              <w:pStyle w:val="ListParagraph"/>
              <w:numPr>
                <w:ilvl w:val="0"/>
                <w:numId w:val="28"/>
              </w:numPr>
              <w:tabs>
                <w:tab w:val="left" w:pos="2835"/>
              </w:tabs>
              <w:jc w:val="both"/>
              <w:rPr>
                <w:rFonts w:cs="Arial"/>
                <w:szCs w:val="24"/>
              </w:rPr>
            </w:pPr>
            <w:r w:rsidRPr="00C7676C">
              <w:rPr>
                <w:rFonts w:cs="Arial"/>
                <w:szCs w:val="24"/>
              </w:rPr>
              <w:t xml:space="preserve">Total number of unique </w:t>
            </w:r>
            <w:r w:rsidRPr="00ED5D7B">
              <w:rPr>
                <w:rFonts w:cs="Arial"/>
                <w:szCs w:val="24"/>
              </w:rPr>
              <w:t xml:space="preserve">supported business </w:t>
            </w:r>
            <w:r w:rsidRPr="00C7676C">
              <w:rPr>
                <w:rFonts w:cs="Arial"/>
                <w:szCs w:val="24"/>
              </w:rPr>
              <w:t>awarded a place on a regulated contract awarded during the period</w:t>
            </w:r>
          </w:p>
        </w:tc>
        <w:tc>
          <w:tcPr>
            <w:tcW w:w="1985" w:type="dxa"/>
            <w:tcBorders>
              <w:top w:val="single" w:sz="4" w:space="0" w:color="auto"/>
              <w:left w:val="single" w:sz="4" w:space="0" w:color="auto"/>
              <w:bottom w:val="single" w:sz="4" w:space="0" w:color="auto"/>
              <w:right w:val="single" w:sz="4" w:space="0" w:color="auto"/>
            </w:tcBorders>
            <w:noWrap/>
          </w:tcPr>
          <w:p w14:paraId="4B3390D2" w14:textId="77777777" w:rsidR="00C7676C" w:rsidRPr="00FA262A" w:rsidRDefault="00BF19A1" w:rsidP="00BA67F8">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«Number»</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447995D" w14:textId="77777777" w:rsidR="00C7676C" w:rsidRPr="00652677" w:rsidRDefault="00C7676C" w:rsidP="00BA67F8">
            <w:pPr>
              <w:tabs>
                <w:tab w:val="left" w:pos="2835"/>
              </w:tabs>
              <w:rPr>
                <w:rFonts w:cs="Arial"/>
                <w:sz w:val="20"/>
              </w:rPr>
            </w:pPr>
          </w:p>
        </w:tc>
      </w:tr>
      <w:tr w:rsidR="00BA67F8" w:rsidRPr="00652677" w14:paraId="66288477" w14:textId="77777777" w:rsidTr="00707F13">
        <w:trPr>
          <w:trHeight w:val="225"/>
        </w:trPr>
        <w:tc>
          <w:tcPr>
            <w:tcW w:w="14612" w:type="dxa"/>
            <w:gridSpan w:val="4"/>
            <w:shd w:val="clear" w:color="auto" w:fill="D9D9D9" w:themeFill="background1" w:themeFillShade="D9"/>
            <w:noWrap/>
          </w:tcPr>
          <w:p w14:paraId="5A35D093" w14:textId="77777777" w:rsidR="00BA67F8" w:rsidRPr="00ED5D7B" w:rsidRDefault="00BA67F8" w:rsidP="00BA67F8">
            <w:pPr>
              <w:tabs>
                <w:tab w:val="left" w:pos="2835"/>
              </w:tabs>
              <w:jc w:val="both"/>
              <w:rPr>
                <w:rFonts w:cs="Arial"/>
                <w:szCs w:val="24"/>
              </w:rPr>
            </w:pPr>
          </w:p>
        </w:tc>
        <w:tc>
          <w:tcPr>
            <w:tcW w:w="236" w:type="dxa"/>
            <w:gridSpan w:val="2"/>
            <w:shd w:val="clear" w:color="auto" w:fill="D9D9D9" w:themeFill="background1" w:themeFillShade="D9"/>
          </w:tcPr>
          <w:p w14:paraId="5D8F8685" w14:textId="77777777" w:rsidR="00BA67F8" w:rsidRPr="00ED5D7B" w:rsidRDefault="00BA67F8" w:rsidP="00BA67F8">
            <w:pPr>
              <w:tabs>
                <w:tab w:val="left" w:pos="2835"/>
              </w:tabs>
              <w:jc w:val="both"/>
              <w:rPr>
                <w:rFonts w:cs="Arial"/>
                <w:szCs w:val="24"/>
              </w:rPr>
            </w:pPr>
          </w:p>
        </w:tc>
      </w:tr>
      <w:tr w:rsidR="00BA67F8" w:rsidRPr="00652677" w14:paraId="2A2EA11D" w14:textId="77777777" w:rsidTr="00707F13">
        <w:trPr>
          <w:trHeight w:val="238"/>
        </w:trPr>
        <w:tc>
          <w:tcPr>
            <w:tcW w:w="14612" w:type="dxa"/>
            <w:gridSpan w:val="4"/>
            <w:shd w:val="clear" w:color="auto" w:fill="D9D9D9" w:themeFill="background1" w:themeFillShade="D9"/>
            <w:noWrap/>
            <w:hideMark/>
          </w:tcPr>
          <w:p w14:paraId="3B6EB581" w14:textId="77777777" w:rsidR="00BA67F8" w:rsidRPr="00ED5D7B" w:rsidRDefault="00BA67F8" w:rsidP="00BA67F8">
            <w:pPr>
              <w:tabs>
                <w:tab w:val="left" w:pos="2835"/>
              </w:tabs>
              <w:jc w:val="both"/>
              <w:rPr>
                <w:rFonts w:cs="Arial"/>
                <w:b/>
                <w:bCs/>
                <w:szCs w:val="24"/>
              </w:rPr>
            </w:pPr>
            <w:r w:rsidRPr="00ED5D7B">
              <w:rPr>
                <w:rFonts w:cs="Arial"/>
                <w:b/>
                <w:bCs/>
                <w:szCs w:val="24"/>
              </w:rPr>
              <w:t>10. Spend and Savings Summary</w:t>
            </w:r>
          </w:p>
        </w:tc>
        <w:tc>
          <w:tcPr>
            <w:tcW w:w="236" w:type="dxa"/>
            <w:gridSpan w:val="2"/>
            <w:shd w:val="clear" w:color="auto" w:fill="D9D9D9" w:themeFill="background1" w:themeFillShade="D9"/>
          </w:tcPr>
          <w:p w14:paraId="2135DB66" w14:textId="77777777" w:rsidR="00BA67F8" w:rsidRPr="00ED5D7B" w:rsidRDefault="00BA67F8" w:rsidP="00BA67F8">
            <w:pPr>
              <w:tabs>
                <w:tab w:val="left" w:pos="2835"/>
              </w:tabs>
              <w:jc w:val="both"/>
              <w:rPr>
                <w:rFonts w:cs="Arial"/>
                <w:b/>
                <w:bCs/>
                <w:szCs w:val="24"/>
              </w:rPr>
            </w:pPr>
          </w:p>
        </w:tc>
      </w:tr>
      <w:tr w:rsidR="00BA67F8" w:rsidRPr="00652677" w14:paraId="346A3B00"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59E78CD5" w14:textId="77777777" w:rsidR="00BA67F8" w:rsidRPr="00ED5D7B" w:rsidRDefault="00BA67F8" w:rsidP="00171853">
            <w:pPr>
              <w:tabs>
                <w:tab w:val="left" w:pos="2835"/>
              </w:tabs>
              <w:jc w:val="both"/>
              <w:rPr>
                <w:rFonts w:cs="Arial"/>
                <w:szCs w:val="24"/>
              </w:rPr>
            </w:pPr>
            <w:r w:rsidRPr="00ED5D7B">
              <w:rPr>
                <w:rFonts w:cs="Arial"/>
                <w:szCs w:val="24"/>
              </w:rPr>
              <w:t>a) Total procurement spend for the period covered by the annual procurement report.</w:t>
            </w:r>
          </w:p>
        </w:tc>
        <w:tc>
          <w:tcPr>
            <w:tcW w:w="1985" w:type="dxa"/>
            <w:tcBorders>
              <w:top w:val="single" w:sz="4" w:space="0" w:color="auto"/>
              <w:left w:val="single" w:sz="4" w:space="0" w:color="auto"/>
              <w:bottom w:val="single" w:sz="4" w:space="0" w:color="auto"/>
              <w:right w:val="single" w:sz="4" w:space="0" w:color="auto"/>
            </w:tcBorders>
            <w:noWrap/>
            <w:hideMark/>
          </w:tcPr>
          <w:p w14:paraId="2312A32B" w14:textId="77777777" w:rsidR="00BA67F8" w:rsidRPr="00FA262A" w:rsidRDefault="00BA67F8" w:rsidP="00BA67F8">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D0A6FA8" w14:textId="77777777" w:rsidR="00BA67F8" w:rsidRPr="00652677" w:rsidRDefault="00BA67F8" w:rsidP="00BA67F8">
            <w:pPr>
              <w:tabs>
                <w:tab w:val="left" w:pos="2835"/>
              </w:tabs>
              <w:jc w:val="both"/>
              <w:rPr>
                <w:rFonts w:cs="Arial"/>
                <w:sz w:val="20"/>
              </w:rPr>
            </w:pPr>
          </w:p>
        </w:tc>
      </w:tr>
      <w:tr w:rsidR="00BA67F8" w:rsidRPr="00652677" w14:paraId="1DD5CABC"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6A6646F7" w14:textId="77777777" w:rsidR="00BA67F8" w:rsidRPr="006A79D1" w:rsidRDefault="00BA67F8" w:rsidP="00171853">
            <w:pPr>
              <w:tabs>
                <w:tab w:val="left" w:pos="2835"/>
              </w:tabs>
              <w:jc w:val="both"/>
              <w:rPr>
                <w:rFonts w:cs="Arial"/>
                <w:szCs w:val="24"/>
              </w:rPr>
            </w:pPr>
            <w:r w:rsidRPr="006A79D1">
              <w:rPr>
                <w:rFonts w:cs="Arial"/>
                <w:szCs w:val="24"/>
              </w:rPr>
              <w:t>b) Total procurement spend with SMEs during the period covered by the annual procurement report.</w:t>
            </w:r>
          </w:p>
        </w:tc>
        <w:tc>
          <w:tcPr>
            <w:tcW w:w="1985" w:type="dxa"/>
            <w:tcBorders>
              <w:top w:val="single" w:sz="4" w:space="0" w:color="auto"/>
              <w:left w:val="single" w:sz="4" w:space="0" w:color="auto"/>
              <w:bottom w:val="single" w:sz="4" w:space="0" w:color="auto"/>
              <w:right w:val="single" w:sz="4" w:space="0" w:color="auto"/>
            </w:tcBorders>
            <w:noWrap/>
            <w:hideMark/>
          </w:tcPr>
          <w:p w14:paraId="70BD5502" w14:textId="77777777" w:rsidR="00BA67F8" w:rsidRPr="00FA262A" w:rsidRDefault="00BA67F8" w:rsidP="00BA67F8">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2A73216B" w14:textId="77777777" w:rsidR="00BA67F8" w:rsidRPr="00652677" w:rsidRDefault="00BA67F8" w:rsidP="00BA67F8">
            <w:pPr>
              <w:tabs>
                <w:tab w:val="left" w:pos="2835"/>
              </w:tabs>
              <w:jc w:val="both"/>
              <w:rPr>
                <w:rFonts w:cs="Arial"/>
                <w:sz w:val="20"/>
              </w:rPr>
            </w:pPr>
          </w:p>
        </w:tc>
      </w:tr>
      <w:tr w:rsidR="00BA67F8" w:rsidRPr="00652677" w14:paraId="2AC69CF8"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2DCF3F00" w14:textId="77777777" w:rsidR="00BA67F8" w:rsidRPr="006A79D1" w:rsidRDefault="00BA67F8" w:rsidP="00171853">
            <w:pPr>
              <w:tabs>
                <w:tab w:val="left" w:pos="2835"/>
              </w:tabs>
              <w:jc w:val="both"/>
              <w:rPr>
                <w:rFonts w:cs="Arial"/>
                <w:szCs w:val="24"/>
              </w:rPr>
            </w:pPr>
            <w:r w:rsidRPr="006A79D1">
              <w:rPr>
                <w:rFonts w:cs="Arial"/>
                <w:szCs w:val="24"/>
              </w:rPr>
              <w:t xml:space="preserve">c) Total procurement spend with third sector bodies during the period covered by </w:t>
            </w:r>
            <w:r w:rsidR="006A79D1" w:rsidRPr="006A79D1">
              <w:rPr>
                <w:rFonts w:cs="Arial"/>
                <w:szCs w:val="24"/>
              </w:rPr>
              <w:t>the annual procurement report</w:t>
            </w:r>
            <w:r w:rsidRPr="006A79D1">
              <w:rPr>
                <w:rFonts w:cs="Arial"/>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14:paraId="02B0BF64" w14:textId="77777777" w:rsidR="00BA67F8" w:rsidRPr="00FA262A" w:rsidRDefault="00BA67F8" w:rsidP="00BA67F8">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51AB1161" w14:textId="77777777" w:rsidR="00BA67F8" w:rsidRPr="00652677" w:rsidRDefault="00BA67F8" w:rsidP="00BA67F8">
            <w:pPr>
              <w:tabs>
                <w:tab w:val="left" w:pos="2835"/>
              </w:tabs>
              <w:jc w:val="both"/>
              <w:rPr>
                <w:rFonts w:cs="Arial"/>
                <w:sz w:val="20"/>
              </w:rPr>
            </w:pPr>
          </w:p>
        </w:tc>
      </w:tr>
      <w:tr w:rsidR="00601AE9" w:rsidRPr="00652677" w14:paraId="457CDCBF"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tcPr>
          <w:p w14:paraId="2080A1B3" w14:textId="77777777" w:rsidR="00601AE9" w:rsidRPr="006A79D1" w:rsidRDefault="00601AE9" w:rsidP="00171853">
            <w:pPr>
              <w:tabs>
                <w:tab w:val="left" w:pos="2835"/>
              </w:tabs>
              <w:jc w:val="both"/>
              <w:rPr>
                <w:rFonts w:cs="Arial"/>
                <w:szCs w:val="24"/>
              </w:rPr>
            </w:pPr>
            <w:r w:rsidRPr="006A79D1">
              <w:rPr>
                <w:rFonts w:cs="Arial"/>
                <w:szCs w:val="24"/>
              </w:rPr>
              <w:t xml:space="preserve">d) Total procurement spend with supported business during the period covered by </w:t>
            </w:r>
            <w:r w:rsidR="006A79D1" w:rsidRPr="006A79D1">
              <w:rPr>
                <w:rFonts w:cs="Arial"/>
                <w:szCs w:val="24"/>
              </w:rPr>
              <w:t>the annual procurement report</w:t>
            </w:r>
            <w:r w:rsidRPr="006A79D1">
              <w:rPr>
                <w:rFonts w:cs="Arial"/>
                <w:szCs w:val="24"/>
              </w:rPr>
              <w:t>.</w:t>
            </w:r>
          </w:p>
        </w:tc>
        <w:tc>
          <w:tcPr>
            <w:tcW w:w="1985" w:type="dxa"/>
            <w:tcBorders>
              <w:top w:val="single" w:sz="4" w:space="0" w:color="auto"/>
              <w:left w:val="single" w:sz="4" w:space="0" w:color="auto"/>
              <w:bottom w:val="single" w:sz="4" w:space="0" w:color="auto"/>
              <w:right w:val="single" w:sz="4" w:space="0" w:color="auto"/>
            </w:tcBorders>
            <w:noWrap/>
          </w:tcPr>
          <w:p w14:paraId="01C80E12" w14:textId="77777777" w:rsidR="00601AE9" w:rsidRPr="00FA262A" w:rsidRDefault="00EF7D1F" w:rsidP="00601AE9">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72D08B4C" w14:textId="77777777" w:rsidR="00601AE9" w:rsidRPr="00652677" w:rsidRDefault="00601AE9" w:rsidP="00601AE9">
            <w:pPr>
              <w:tabs>
                <w:tab w:val="left" w:pos="2835"/>
              </w:tabs>
              <w:jc w:val="both"/>
              <w:rPr>
                <w:rFonts w:cs="Arial"/>
                <w:sz w:val="20"/>
              </w:rPr>
            </w:pPr>
          </w:p>
        </w:tc>
      </w:tr>
      <w:tr w:rsidR="00696341" w:rsidRPr="00652677" w14:paraId="3B778413"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tcPr>
          <w:p w14:paraId="622D58C9" w14:textId="77777777" w:rsidR="00696341" w:rsidRDefault="00696341" w:rsidP="00171853">
            <w:pPr>
              <w:tabs>
                <w:tab w:val="left" w:pos="2835"/>
              </w:tabs>
              <w:ind w:left="720"/>
              <w:jc w:val="both"/>
              <w:rPr>
                <w:rFonts w:cs="Arial"/>
                <w:szCs w:val="24"/>
              </w:rPr>
            </w:pPr>
            <w:r w:rsidRPr="00ED5D7B">
              <w:rPr>
                <w:rFonts w:cs="Arial"/>
                <w:szCs w:val="24"/>
              </w:rPr>
              <w:t xml:space="preserve">i)  </w:t>
            </w:r>
            <w:r w:rsidR="00202F33" w:rsidRPr="00ED5D7B">
              <w:rPr>
                <w:rFonts w:cs="Arial"/>
                <w:szCs w:val="24"/>
              </w:rPr>
              <w:t xml:space="preserve">procurement </w:t>
            </w:r>
            <w:r w:rsidRPr="00ED5D7B">
              <w:rPr>
                <w:rFonts w:cs="Arial"/>
                <w:szCs w:val="24"/>
              </w:rPr>
              <w:t xml:space="preserve">spend </w:t>
            </w:r>
            <w:r w:rsidR="00596DBF">
              <w:rPr>
                <w:rFonts w:cs="Arial"/>
                <w:szCs w:val="24"/>
              </w:rPr>
              <w:t xml:space="preserve">with </w:t>
            </w:r>
            <w:r w:rsidR="00E211F5">
              <w:rPr>
                <w:rFonts w:cs="Arial"/>
                <w:szCs w:val="24"/>
              </w:rPr>
              <w:t xml:space="preserve">supported business </w:t>
            </w:r>
            <w:r w:rsidRPr="00ED5D7B">
              <w:rPr>
                <w:rFonts w:cs="Arial"/>
                <w:szCs w:val="24"/>
              </w:rPr>
              <w:t>within the reporting year on regulated contracts</w:t>
            </w:r>
          </w:p>
        </w:tc>
        <w:tc>
          <w:tcPr>
            <w:tcW w:w="1985" w:type="dxa"/>
            <w:tcBorders>
              <w:top w:val="single" w:sz="4" w:space="0" w:color="auto"/>
              <w:left w:val="single" w:sz="4" w:space="0" w:color="auto"/>
              <w:bottom w:val="single" w:sz="4" w:space="0" w:color="auto"/>
              <w:right w:val="single" w:sz="4" w:space="0" w:color="auto"/>
            </w:tcBorders>
            <w:noWrap/>
          </w:tcPr>
          <w:p w14:paraId="00B40937" w14:textId="77777777" w:rsidR="00696341" w:rsidRPr="00FA262A" w:rsidRDefault="00696341" w:rsidP="00601AE9">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5D22F91" w14:textId="77777777" w:rsidR="00696341" w:rsidRPr="00652677" w:rsidRDefault="00696341" w:rsidP="00601AE9">
            <w:pPr>
              <w:tabs>
                <w:tab w:val="left" w:pos="2835"/>
              </w:tabs>
              <w:jc w:val="both"/>
              <w:rPr>
                <w:rFonts w:cs="Arial"/>
                <w:sz w:val="20"/>
              </w:rPr>
            </w:pPr>
          </w:p>
        </w:tc>
      </w:tr>
      <w:tr w:rsidR="00696341" w:rsidRPr="00652677" w14:paraId="16218C00"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tcPr>
          <w:p w14:paraId="7312AD4B" w14:textId="77777777" w:rsidR="00696341" w:rsidRDefault="00696341" w:rsidP="00171853">
            <w:pPr>
              <w:tabs>
                <w:tab w:val="left" w:pos="2835"/>
              </w:tabs>
              <w:ind w:left="720"/>
              <w:jc w:val="both"/>
              <w:rPr>
                <w:rFonts w:cs="Arial"/>
                <w:szCs w:val="24"/>
              </w:rPr>
            </w:pPr>
            <w:r w:rsidRPr="00ED5D7B">
              <w:rPr>
                <w:rFonts w:cs="Arial"/>
                <w:szCs w:val="24"/>
              </w:rPr>
              <w:t xml:space="preserve">ii) </w:t>
            </w:r>
            <w:r w:rsidR="00202F33" w:rsidRPr="00ED5D7B">
              <w:rPr>
                <w:rFonts w:cs="Arial"/>
                <w:szCs w:val="24"/>
              </w:rPr>
              <w:t xml:space="preserve">procurement </w:t>
            </w:r>
            <w:r w:rsidRPr="00ED5D7B">
              <w:rPr>
                <w:rFonts w:cs="Arial"/>
                <w:szCs w:val="24"/>
              </w:rPr>
              <w:t xml:space="preserve">spend </w:t>
            </w:r>
            <w:r w:rsidR="00596DBF">
              <w:rPr>
                <w:rFonts w:cs="Arial"/>
                <w:szCs w:val="24"/>
              </w:rPr>
              <w:t xml:space="preserve">with </w:t>
            </w:r>
            <w:r w:rsidR="00E211F5">
              <w:rPr>
                <w:rFonts w:cs="Arial"/>
                <w:szCs w:val="24"/>
              </w:rPr>
              <w:t xml:space="preserve">supported business </w:t>
            </w:r>
            <w:r w:rsidRPr="00ED5D7B">
              <w:rPr>
                <w:rFonts w:cs="Arial"/>
                <w:szCs w:val="24"/>
              </w:rPr>
              <w:t>within the reporting year on non-regulated contracts</w:t>
            </w:r>
          </w:p>
        </w:tc>
        <w:tc>
          <w:tcPr>
            <w:tcW w:w="1985" w:type="dxa"/>
            <w:tcBorders>
              <w:top w:val="single" w:sz="4" w:space="0" w:color="auto"/>
              <w:left w:val="single" w:sz="4" w:space="0" w:color="auto"/>
              <w:bottom w:val="single" w:sz="4" w:space="0" w:color="auto"/>
              <w:right w:val="single" w:sz="4" w:space="0" w:color="auto"/>
            </w:tcBorders>
            <w:noWrap/>
          </w:tcPr>
          <w:p w14:paraId="2E8F1D6B" w14:textId="77777777" w:rsidR="00696341" w:rsidRPr="00FA262A" w:rsidRDefault="00696341" w:rsidP="00601AE9">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43685F6C" w14:textId="77777777" w:rsidR="00696341" w:rsidRPr="00652677" w:rsidRDefault="00696341" w:rsidP="00601AE9">
            <w:pPr>
              <w:tabs>
                <w:tab w:val="left" w:pos="2835"/>
              </w:tabs>
              <w:jc w:val="both"/>
              <w:rPr>
                <w:rFonts w:cs="Arial"/>
                <w:sz w:val="20"/>
              </w:rPr>
            </w:pPr>
          </w:p>
        </w:tc>
      </w:tr>
      <w:tr w:rsidR="00601AE9" w:rsidRPr="00652677" w14:paraId="7E5277E9"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2004A6B5" w14:textId="77777777" w:rsidR="00601AE9" w:rsidRPr="00ED5D7B" w:rsidRDefault="00601AE9" w:rsidP="00171853">
            <w:pPr>
              <w:tabs>
                <w:tab w:val="left" w:pos="2835"/>
              </w:tabs>
              <w:jc w:val="both"/>
              <w:rPr>
                <w:rFonts w:cs="Arial"/>
                <w:szCs w:val="24"/>
              </w:rPr>
            </w:pPr>
            <w:r>
              <w:rPr>
                <w:rFonts w:cs="Arial"/>
                <w:szCs w:val="24"/>
              </w:rPr>
              <w:t>e</w:t>
            </w:r>
            <w:r w:rsidRPr="00ED5D7B">
              <w:rPr>
                <w:rFonts w:cs="Arial"/>
                <w:szCs w:val="24"/>
              </w:rPr>
              <w:t>) Percentage of total procurement spend through collaborative contracts. </w:t>
            </w:r>
          </w:p>
        </w:tc>
        <w:tc>
          <w:tcPr>
            <w:tcW w:w="1985" w:type="dxa"/>
            <w:tcBorders>
              <w:top w:val="single" w:sz="4" w:space="0" w:color="auto"/>
              <w:left w:val="single" w:sz="4" w:space="0" w:color="auto"/>
              <w:bottom w:val="single" w:sz="4" w:space="0" w:color="auto"/>
              <w:right w:val="single" w:sz="4" w:space="0" w:color="auto"/>
            </w:tcBorders>
            <w:noWrap/>
            <w:hideMark/>
          </w:tcPr>
          <w:p w14:paraId="6D7C24E6" w14:textId="77777777" w:rsidR="00601AE9" w:rsidRPr="00FA262A" w:rsidRDefault="00601AE9" w:rsidP="00601AE9">
            <w:pPr>
              <w:tabs>
                <w:tab w:val="left" w:pos="2835"/>
              </w:tabs>
              <w:jc w:val="both"/>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«Percentage»</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4EA07FC5" w14:textId="77777777" w:rsidR="00601AE9" w:rsidRPr="00652677" w:rsidRDefault="00601AE9" w:rsidP="00601AE9">
            <w:pPr>
              <w:tabs>
                <w:tab w:val="left" w:pos="2835"/>
              </w:tabs>
              <w:jc w:val="both"/>
              <w:rPr>
                <w:rFonts w:cs="Arial"/>
                <w:sz w:val="20"/>
              </w:rPr>
            </w:pPr>
          </w:p>
        </w:tc>
      </w:tr>
      <w:tr w:rsidR="00601AE9" w:rsidRPr="00652677" w14:paraId="71BFA9E0"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hideMark/>
          </w:tcPr>
          <w:p w14:paraId="3CCF338F" w14:textId="77777777" w:rsidR="00601AE9" w:rsidRPr="00ED5D7B" w:rsidRDefault="00601AE9" w:rsidP="00171853">
            <w:pPr>
              <w:tabs>
                <w:tab w:val="left" w:pos="2835"/>
              </w:tabs>
              <w:jc w:val="both"/>
              <w:rPr>
                <w:rFonts w:cs="Arial"/>
                <w:szCs w:val="24"/>
              </w:rPr>
            </w:pPr>
            <w:r>
              <w:rPr>
                <w:rFonts w:cs="Arial"/>
                <w:szCs w:val="24"/>
              </w:rPr>
              <w:t>f</w:t>
            </w:r>
            <w:r w:rsidRPr="00ED5D7B">
              <w:rPr>
                <w:rFonts w:cs="Arial"/>
                <w:szCs w:val="24"/>
              </w:rPr>
              <w:t>) Total delivered cash savings for the period covered by the annual procurement report</w:t>
            </w:r>
          </w:p>
        </w:tc>
        <w:tc>
          <w:tcPr>
            <w:tcW w:w="1985" w:type="dxa"/>
            <w:tcBorders>
              <w:top w:val="single" w:sz="4" w:space="0" w:color="auto"/>
              <w:left w:val="single" w:sz="4" w:space="0" w:color="auto"/>
              <w:bottom w:val="single" w:sz="4" w:space="0" w:color="auto"/>
              <w:right w:val="single" w:sz="4" w:space="0" w:color="auto"/>
            </w:tcBorders>
            <w:noWrap/>
            <w:hideMark/>
          </w:tcPr>
          <w:p w14:paraId="73F9CFFC" w14:textId="77777777" w:rsidR="00601AE9" w:rsidRPr="00FA262A" w:rsidRDefault="00601AE9" w:rsidP="00601AE9">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51ACEAFC" w14:textId="77777777" w:rsidR="00601AE9" w:rsidRPr="00652677" w:rsidRDefault="00601AE9" w:rsidP="00601AE9">
            <w:pPr>
              <w:tabs>
                <w:tab w:val="left" w:pos="2835"/>
              </w:tabs>
              <w:jc w:val="both"/>
              <w:rPr>
                <w:rFonts w:cs="Arial"/>
                <w:sz w:val="20"/>
              </w:rPr>
            </w:pPr>
          </w:p>
        </w:tc>
      </w:tr>
      <w:tr w:rsidR="00601AE9" w:rsidRPr="00652677" w14:paraId="7948DEF6"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60E4D888" w14:textId="77777777" w:rsidR="00601AE9" w:rsidRPr="00ED5D7B" w:rsidRDefault="00601AE9" w:rsidP="00171853">
            <w:pPr>
              <w:tabs>
                <w:tab w:val="left" w:pos="2835"/>
              </w:tabs>
              <w:jc w:val="both"/>
              <w:rPr>
                <w:rFonts w:cs="Arial"/>
                <w:szCs w:val="24"/>
              </w:rPr>
            </w:pPr>
            <w:r>
              <w:rPr>
                <w:rFonts w:cs="Arial"/>
                <w:szCs w:val="24"/>
              </w:rPr>
              <w:t>g</w:t>
            </w:r>
            <w:r w:rsidRPr="00ED5D7B">
              <w:rPr>
                <w:rFonts w:cs="Arial"/>
                <w:szCs w:val="24"/>
              </w:rPr>
              <w:t>) Total non-cash savings value for the period covered by the annual procurement report</w:t>
            </w:r>
          </w:p>
        </w:tc>
        <w:tc>
          <w:tcPr>
            <w:tcW w:w="1985" w:type="dxa"/>
            <w:tcBorders>
              <w:top w:val="single" w:sz="4" w:space="0" w:color="auto"/>
              <w:left w:val="single" w:sz="4" w:space="0" w:color="auto"/>
              <w:bottom w:val="single" w:sz="4" w:space="0" w:color="auto"/>
              <w:right w:val="single" w:sz="4" w:space="0" w:color="auto"/>
            </w:tcBorders>
            <w:noWrap/>
            <w:hideMark/>
          </w:tcPr>
          <w:p w14:paraId="4653B172" w14:textId="77777777" w:rsidR="00601AE9" w:rsidRPr="00FA262A" w:rsidRDefault="00601AE9" w:rsidP="00601AE9">
            <w:pPr>
              <w:tabs>
                <w:tab w:val="left" w:pos="2835"/>
              </w:tabs>
              <w:rPr>
                <w:rFonts w:cs="Arial"/>
                <w:sz w:val="22"/>
                <w:szCs w:val="22"/>
              </w:rPr>
            </w:pPr>
            <w:r w:rsidRPr="00FA262A">
              <w:rPr>
                <w:rFonts w:cs="Arial"/>
                <w:sz w:val="22"/>
                <w:szCs w:val="22"/>
              </w:rPr>
              <w:fldChar w:fldCharType="begin"/>
            </w:r>
            <w:r w:rsidRPr="00FA262A">
              <w:rPr>
                <w:rFonts w:cs="Arial"/>
                <w:sz w:val="22"/>
                <w:szCs w:val="22"/>
              </w:rPr>
              <w:instrText>MERGEFIELD Name</w:instrText>
            </w:r>
            <w:r w:rsidRPr="00FA262A">
              <w:rPr>
                <w:rFonts w:cs="Arial"/>
                <w:sz w:val="22"/>
                <w:szCs w:val="22"/>
              </w:rPr>
              <w:fldChar w:fldCharType="separate"/>
            </w:r>
            <w:r w:rsidRPr="00FA262A">
              <w:rPr>
                <w:rFonts w:cs="Arial"/>
                <w:noProof/>
                <w:sz w:val="22"/>
                <w:szCs w:val="22"/>
              </w:rPr>
              <w:t>«Value (£)»</w:t>
            </w:r>
            <w:r w:rsidRPr="00FA262A">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13CB4CAA" w14:textId="77777777" w:rsidR="00601AE9" w:rsidRPr="00652677" w:rsidRDefault="00601AE9" w:rsidP="00601AE9">
            <w:pPr>
              <w:tabs>
                <w:tab w:val="left" w:pos="2835"/>
              </w:tabs>
              <w:jc w:val="both"/>
              <w:rPr>
                <w:rFonts w:cs="Arial"/>
                <w:sz w:val="20"/>
              </w:rPr>
            </w:pPr>
          </w:p>
        </w:tc>
      </w:tr>
      <w:tr w:rsidR="00601AE9" w:rsidRPr="00652677" w14:paraId="556E9590" w14:textId="77777777" w:rsidTr="00707F13">
        <w:trPr>
          <w:trHeight w:val="435"/>
        </w:trPr>
        <w:tc>
          <w:tcPr>
            <w:tcW w:w="14612" w:type="dxa"/>
            <w:gridSpan w:val="4"/>
            <w:shd w:val="clear" w:color="auto" w:fill="D9D9D9" w:themeFill="background1" w:themeFillShade="D9"/>
            <w:noWrap/>
            <w:hideMark/>
          </w:tcPr>
          <w:p w14:paraId="7B9E6EF6" w14:textId="77777777" w:rsidR="00A1722F" w:rsidRDefault="00A1722F" w:rsidP="00A1722F">
            <w:pPr>
              <w:tabs>
                <w:tab w:val="left" w:pos="2835"/>
              </w:tabs>
              <w:jc w:val="both"/>
              <w:rPr>
                <w:rFonts w:cs="Arial"/>
                <w:b/>
                <w:bCs/>
                <w:szCs w:val="24"/>
              </w:rPr>
            </w:pPr>
          </w:p>
          <w:p w14:paraId="0813CD47" w14:textId="77777777" w:rsidR="00601AE9" w:rsidRPr="00ED5D7B" w:rsidRDefault="00601AE9" w:rsidP="00A1722F">
            <w:pPr>
              <w:tabs>
                <w:tab w:val="left" w:pos="2835"/>
              </w:tabs>
              <w:jc w:val="both"/>
              <w:rPr>
                <w:rFonts w:cs="Arial"/>
                <w:b/>
                <w:bCs/>
                <w:szCs w:val="24"/>
              </w:rPr>
            </w:pPr>
            <w:r w:rsidRPr="00ED5D7B">
              <w:rPr>
                <w:rFonts w:cs="Arial"/>
                <w:b/>
                <w:bCs/>
                <w:szCs w:val="24"/>
              </w:rPr>
              <w:t>11. Future regulated procurements</w:t>
            </w:r>
          </w:p>
        </w:tc>
        <w:tc>
          <w:tcPr>
            <w:tcW w:w="236" w:type="dxa"/>
            <w:gridSpan w:val="2"/>
            <w:shd w:val="clear" w:color="auto" w:fill="D9D9D9" w:themeFill="background1" w:themeFillShade="D9"/>
          </w:tcPr>
          <w:p w14:paraId="7AB6E4A5" w14:textId="77777777" w:rsidR="00601AE9" w:rsidRPr="00ED5D7B" w:rsidRDefault="00601AE9" w:rsidP="00601AE9">
            <w:pPr>
              <w:tabs>
                <w:tab w:val="left" w:pos="2835"/>
              </w:tabs>
              <w:jc w:val="both"/>
              <w:rPr>
                <w:rFonts w:cs="Arial"/>
                <w:b/>
                <w:bCs/>
                <w:szCs w:val="24"/>
              </w:rPr>
            </w:pPr>
          </w:p>
        </w:tc>
      </w:tr>
      <w:tr w:rsidR="00601AE9" w:rsidRPr="00652677" w14:paraId="40B327EB"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0E6C8677" w14:textId="77777777" w:rsidR="00601AE9" w:rsidRPr="00ED5D7B" w:rsidRDefault="00601AE9" w:rsidP="00171853">
            <w:pPr>
              <w:tabs>
                <w:tab w:val="left" w:pos="2835"/>
              </w:tabs>
              <w:jc w:val="both"/>
              <w:rPr>
                <w:rFonts w:cs="Arial"/>
                <w:szCs w:val="24"/>
              </w:rPr>
            </w:pPr>
            <w:r w:rsidRPr="00ED5D7B">
              <w:rPr>
                <w:rFonts w:cs="Arial"/>
                <w:szCs w:val="24"/>
              </w:rPr>
              <w:t xml:space="preserve">a) Total number of regulated procurements expected to commence in the next two financial years </w:t>
            </w:r>
          </w:p>
        </w:tc>
        <w:tc>
          <w:tcPr>
            <w:tcW w:w="1985" w:type="dxa"/>
            <w:tcBorders>
              <w:top w:val="single" w:sz="4" w:space="0" w:color="auto"/>
              <w:left w:val="single" w:sz="4" w:space="0" w:color="auto"/>
              <w:bottom w:val="single" w:sz="4" w:space="0" w:color="auto"/>
              <w:right w:val="single" w:sz="4" w:space="0" w:color="auto"/>
            </w:tcBorders>
            <w:noWrap/>
            <w:hideMark/>
          </w:tcPr>
          <w:p w14:paraId="746F2BD7" w14:textId="77777777" w:rsidR="00601AE9" w:rsidRPr="00913AD9" w:rsidRDefault="00601AE9" w:rsidP="00601AE9">
            <w:pPr>
              <w:tabs>
                <w:tab w:val="left" w:pos="2835"/>
              </w:tabs>
              <w:rPr>
                <w:rFonts w:cs="Arial"/>
                <w:sz w:val="22"/>
                <w:szCs w:val="22"/>
              </w:rPr>
            </w:pPr>
            <w:r w:rsidRPr="00913AD9">
              <w:rPr>
                <w:rFonts w:cs="Arial"/>
                <w:sz w:val="22"/>
                <w:szCs w:val="22"/>
              </w:rPr>
              <w:fldChar w:fldCharType="begin"/>
            </w:r>
            <w:r w:rsidRPr="00913AD9">
              <w:rPr>
                <w:rFonts w:cs="Arial"/>
                <w:sz w:val="22"/>
                <w:szCs w:val="22"/>
              </w:rPr>
              <w:instrText>MERGEFIELD Name</w:instrText>
            </w:r>
            <w:r w:rsidRPr="00913AD9">
              <w:rPr>
                <w:rFonts w:cs="Arial"/>
                <w:sz w:val="22"/>
                <w:szCs w:val="22"/>
              </w:rPr>
              <w:fldChar w:fldCharType="separate"/>
            </w:r>
            <w:r w:rsidRPr="00913AD9">
              <w:rPr>
                <w:rFonts w:cs="Arial"/>
                <w:noProof/>
                <w:sz w:val="22"/>
                <w:szCs w:val="22"/>
              </w:rPr>
              <w:t>«Number»</w:t>
            </w:r>
            <w:r w:rsidRPr="00913AD9">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67F1C22D" w14:textId="77777777" w:rsidR="00601AE9" w:rsidRPr="00652677" w:rsidRDefault="00601AE9" w:rsidP="00601AE9">
            <w:pPr>
              <w:tabs>
                <w:tab w:val="left" w:pos="2835"/>
              </w:tabs>
              <w:rPr>
                <w:rFonts w:cs="Arial"/>
                <w:sz w:val="20"/>
              </w:rPr>
            </w:pPr>
          </w:p>
        </w:tc>
      </w:tr>
      <w:tr w:rsidR="00601AE9" w:rsidRPr="00652677" w14:paraId="5F0B70E4" w14:textId="77777777" w:rsidTr="00BF627D">
        <w:trPr>
          <w:gridAfter w:val="1"/>
          <w:wAfter w:w="11" w:type="dxa"/>
          <w:trHeight w:val="300"/>
        </w:trPr>
        <w:tc>
          <w:tcPr>
            <w:tcW w:w="12616" w:type="dxa"/>
            <w:gridSpan w:val="2"/>
            <w:tcBorders>
              <w:right w:val="single" w:sz="4" w:space="0" w:color="auto"/>
            </w:tcBorders>
            <w:shd w:val="clear" w:color="auto" w:fill="D9D9D9" w:themeFill="background1" w:themeFillShade="D9"/>
            <w:noWrap/>
            <w:hideMark/>
          </w:tcPr>
          <w:p w14:paraId="340F279B" w14:textId="77777777" w:rsidR="00601AE9" w:rsidRPr="00ED5D7B" w:rsidRDefault="00601AE9" w:rsidP="00171853">
            <w:pPr>
              <w:tabs>
                <w:tab w:val="left" w:pos="2835"/>
              </w:tabs>
              <w:jc w:val="both"/>
              <w:rPr>
                <w:rFonts w:cs="Arial"/>
                <w:szCs w:val="24"/>
              </w:rPr>
            </w:pPr>
            <w:r w:rsidRPr="00ED5D7B">
              <w:rPr>
                <w:rFonts w:cs="Arial"/>
                <w:szCs w:val="24"/>
              </w:rPr>
              <w:t>b) Total estimated value of regulated procurements expected to commence in the next two financial years</w:t>
            </w:r>
          </w:p>
        </w:tc>
        <w:tc>
          <w:tcPr>
            <w:tcW w:w="1985" w:type="dxa"/>
            <w:tcBorders>
              <w:top w:val="single" w:sz="4" w:space="0" w:color="auto"/>
              <w:left w:val="single" w:sz="4" w:space="0" w:color="auto"/>
              <w:bottom w:val="single" w:sz="4" w:space="0" w:color="auto"/>
              <w:right w:val="single" w:sz="4" w:space="0" w:color="auto"/>
            </w:tcBorders>
            <w:noWrap/>
            <w:hideMark/>
          </w:tcPr>
          <w:p w14:paraId="446F38DB" w14:textId="77777777" w:rsidR="00601AE9" w:rsidRPr="00913AD9" w:rsidRDefault="00601AE9" w:rsidP="00601AE9">
            <w:pPr>
              <w:tabs>
                <w:tab w:val="left" w:pos="2835"/>
              </w:tabs>
              <w:rPr>
                <w:rFonts w:cs="Arial"/>
                <w:sz w:val="22"/>
                <w:szCs w:val="22"/>
              </w:rPr>
            </w:pPr>
            <w:r w:rsidRPr="00913AD9">
              <w:rPr>
                <w:rFonts w:cs="Arial"/>
                <w:sz w:val="22"/>
                <w:szCs w:val="22"/>
              </w:rPr>
              <w:fldChar w:fldCharType="begin"/>
            </w:r>
            <w:r w:rsidRPr="00913AD9">
              <w:rPr>
                <w:rFonts w:cs="Arial"/>
                <w:sz w:val="22"/>
                <w:szCs w:val="22"/>
              </w:rPr>
              <w:instrText>MERGEFIELD Name</w:instrText>
            </w:r>
            <w:r w:rsidRPr="00913AD9">
              <w:rPr>
                <w:rFonts w:cs="Arial"/>
                <w:sz w:val="22"/>
                <w:szCs w:val="22"/>
              </w:rPr>
              <w:fldChar w:fldCharType="separate"/>
            </w:r>
            <w:r w:rsidRPr="00913AD9">
              <w:rPr>
                <w:rFonts w:cs="Arial"/>
                <w:noProof/>
                <w:sz w:val="22"/>
                <w:szCs w:val="22"/>
              </w:rPr>
              <w:t>«Value (£)»</w:t>
            </w:r>
            <w:r w:rsidRPr="00913AD9">
              <w:rPr>
                <w:rFonts w:cs="Arial"/>
                <w:sz w:val="22"/>
                <w:szCs w:val="22"/>
              </w:rPr>
              <w:fldChar w:fldCharType="end"/>
            </w:r>
          </w:p>
        </w:tc>
        <w:tc>
          <w:tcPr>
            <w:tcW w:w="236" w:type="dxa"/>
            <w:gridSpan w:val="2"/>
            <w:tcBorders>
              <w:left w:val="single" w:sz="4" w:space="0" w:color="auto"/>
            </w:tcBorders>
            <w:shd w:val="clear" w:color="auto" w:fill="D9D9D9" w:themeFill="background1" w:themeFillShade="D9"/>
          </w:tcPr>
          <w:p w14:paraId="79E4F156" w14:textId="77777777" w:rsidR="00601AE9" w:rsidRPr="00652677" w:rsidRDefault="00601AE9" w:rsidP="00601AE9">
            <w:pPr>
              <w:tabs>
                <w:tab w:val="left" w:pos="2835"/>
              </w:tabs>
              <w:rPr>
                <w:rFonts w:cs="Arial"/>
                <w:sz w:val="20"/>
              </w:rPr>
            </w:pPr>
          </w:p>
        </w:tc>
      </w:tr>
      <w:tr w:rsidR="00601AE9" w:rsidRPr="00652677" w14:paraId="2945C8F0" w14:textId="77777777" w:rsidTr="0014710D">
        <w:trPr>
          <w:trHeight w:val="209"/>
        </w:trPr>
        <w:tc>
          <w:tcPr>
            <w:tcW w:w="14612" w:type="dxa"/>
            <w:gridSpan w:val="4"/>
            <w:shd w:val="clear" w:color="auto" w:fill="D9D9D9" w:themeFill="background1" w:themeFillShade="D9"/>
            <w:noWrap/>
          </w:tcPr>
          <w:p w14:paraId="54F6D662" w14:textId="77777777" w:rsidR="00601AE9" w:rsidRPr="00652677" w:rsidRDefault="00601AE9" w:rsidP="00601AE9">
            <w:pPr>
              <w:tabs>
                <w:tab w:val="left" w:pos="2835"/>
              </w:tabs>
              <w:jc w:val="both"/>
              <w:rPr>
                <w:rFonts w:cs="Arial"/>
                <w:sz w:val="22"/>
                <w:szCs w:val="22"/>
              </w:rPr>
            </w:pPr>
          </w:p>
        </w:tc>
        <w:tc>
          <w:tcPr>
            <w:tcW w:w="236" w:type="dxa"/>
            <w:gridSpan w:val="2"/>
            <w:shd w:val="clear" w:color="auto" w:fill="D9D9D9" w:themeFill="background1" w:themeFillShade="D9"/>
          </w:tcPr>
          <w:p w14:paraId="1C8B5B99" w14:textId="77777777" w:rsidR="00601AE9" w:rsidRPr="00652677" w:rsidRDefault="00601AE9" w:rsidP="00601AE9">
            <w:pPr>
              <w:tabs>
                <w:tab w:val="left" w:pos="2835"/>
              </w:tabs>
              <w:jc w:val="both"/>
              <w:rPr>
                <w:rFonts w:cs="Arial"/>
                <w:sz w:val="22"/>
                <w:szCs w:val="22"/>
              </w:rPr>
            </w:pPr>
          </w:p>
        </w:tc>
      </w:tr>
    </w:tbl>
    <w:p w14:paraId="753A562F" w14:textId="77777777" w:rsidR="0054063C" w:rsidRPr="00652677" w:rsidRDefault="0054063C" w:rsidP="0054063C">
      <w:pPr>
        <w:tabs>
          <w:tab w:val="left" w:pos="2835"/>
        </w:tabs>
        <w:jc w:val="both"/>
        <w:rPr>
          <w:rFonts w:cs="Arial"/>
          <w:szCs w:val="24"/>
          <w:lang w:eastAsia="en-GB"/>
        </w:rPr>
        <w:sectPr w:rsidR="0054063C" w:rsidRPr="00652677" w:rsidSect="003E5B15">
          <w:headerReference w:type="default" r:id="rId9"/>
          <w:pgSz w:w="16838" w:h="11906" w:orient="landscape" w:code="9"/>
          <w:pgMar w:top="720" w:right="720" w:bottom="720" w:left="720" w:header="720" w:footer="720" w:gutter="0"/>
          <w:cols w:space="708"/>
          <w:docGrid w:linePitch="360"/>
        </w:sectPr>
      </w:pPr>
    </w:p>
    <w:p w14:paraId="5A092F5A" w14:textId="77777777" w:rsidR="00311374" w:rsidRPr="00652677" w:rsidRDefault="00311374" w:rsidP="00311374">
      <w:pPr>
        <w:tabs>
          <w:tab w:val="left" w:pos="2835"/>
        </w:tabs>
        <w:jc w:val="both"/>
        <w:rPr>
          <w:rFonts w:cs="Arial"/>
          <w:b/>
          <w:sz w:val="22"/>
          <w:szCs w:val="22"/>
          <w:lang w:eastAsia="en-GB"/>
        </w:rPr>
      </w:pPr>
      <w:r w:rsidRPr="00652677">
        <w:rPr>
          <w:rFonts w:cs="Arial"/>
          <w:b/>
          <w:sz w:val="22"/>
          <w:szCs w:val="22"/>
          <w:lang w:eastAsia="en-GB"/>
        </w:rPr>
        <w:lastRenderedPageBreak/>
        <w:t>NOTES</w:t>
      </w:r>
    </w:p>
    <w:p w14:paraId="2D6A674A" w14:textId="77777777" w:rsidR="00311374" w:rsidRPr="00652677" w:rsidRDefault="00311374" w:rsidP="00311374">
      <w:pPr>
        <w:tabs>
          <w:tab w:val="left" w:pos="2835"/>
        </w:tabs>
        <w:jc w:val="both"/>
        <w:rPr>
          <w:rFonts w:cs="Arial"/>
          <w:b/>
          <w:sz w:val="22"/>
          <w:szCs w:val="22"/>
          <w:lang w:eastAsia="en-GB"/>
        </w:rPr>
      </w:pPr>
    </w:p>
    <w:p w14:paraId="66094252" w14:textId="77777777" w:rsidR="00311374" w:rsidRPr="00416A01" w:rsidRDefault="00311374" w:rsidP="00311374">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416A01">
        <w:rPr>
          <w:rFonts w:cs="Arial"/>
          <w:sz w:val="22"/>
          <w:szCs w:val="22"/>
        </w:rPr>
        <w:t>Reference to contract is also to be construed as meaning a framework agreement.</w:t>
      </w:r>
    </w:p>
    <w:p w14:paraId="0C4225B9" w14:textId="77777777" w:rsidR="00311374" w:rsidRPr="00416A01" w:rsidRDefault="00311374" w:rsidP="00311374">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jc w:val="both"/>
        <w:rPr>
          <w:rFonts w:cs="Arial"/>
          <w:b/>
          <w:sz w:val="22"/>
          <w:szCs w:val="22"/>
        </w:rPr>
      </w:pPr>
      <w:r w:rsidRPr="00416A01">
        <w:rPr>
          <w:rFonts w:cs="Arial"/>
          <w:sz w:val="22"/>
          <w:szCs w:val="22"/>
        </w:rPr>
        <w:t>Please provide exact figures wherever possible, rather than estimations.</w:t>
      </w:r>
    </w:p>
    <w:p w14:paraId="60ADED31" w14:textId="77777777" w:rsidR="00251B34" w:rsidRPr="009A7C8E" w:rsidRDefault="00311374" w:rsidP="00251B34">
      <w:pPr>
        <w:numPr>
          <w:ilvl w:val="0"/>
          <w:numId w:val="7"/>
        </w:num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contextualSpacing/>
        <w:rPr>
          <w:rFonts w:cs="Arial"/>
          <w:b/>
          <w:bCs/>
          <w:sz w:val="22"/>
          <w:szCs w:val="22"/>
          <w:lang w:eastAsia="en-GB"/>
        </w:rPr>
      </w:pPr>
      <w:r w:rsidRPr="009A7C8E">
        <w:rPr>
          <w:rFonts w:cs="Arial"/>
          <w:sz w:val="22"/>
          <w:szCs w:val="22"/>
        </w:rPr>
        <w:t>Please distinguish between the ‘zero’ value and where information is either not recorded or not available</w:t>
      </w:r>
      <w:r w:rsidR="003B7918" w:rsidRPr="009A7C8E">
        <w:rPr>
          <w:rFonts w:cs="Arial"/>
          <w:sz w:val="22"/>
          <w:szCs w:val="22"/>
        </w:rPr>
        <w:t xml:space="preserve"> </w:t>
      </w:r>
      <w:r w:rsidR="009A7C8E" w:rsidRPr="009A7C8E">
        <w:rPr>
          <w:rFonts w:cs="Arial"/>
          <w:sz w:val="22"/>
          <w:szCs w:val="22"/>
        </w:rPr>
        <w:t xml:space="preserve">e.g. </w:t>
      </w:r>
      <w:r w:rsidR="00477922" w:rsidRPr="009A7C8E">
        <w:rPr>
          <w:rFonts w:cs="Arial"/>
          <w:sz w:val="22"/>
          <w:szCs w:val="22"/>
          <w:lang w:eastAsia="en-GB"/>
        </w:rPr>
        <w:t>i</w:t>
      </w:r>
      <w:r w:rsidR="00251B34" w:rsidRPr="009A7C8E">
        <w:rPr>
          <w:rFonts w:cs="Arial"/>
          <w:sz w:val="22"/>
          <w:szCs w:val="22"/>
          <w:lang w:eastAsia="en-GB"/>
        </w:rPr>
        <w:t>f you do not hold the data that is asked, please ma</w:t>
      </w:r>
      <w:r w:rsidR="009A7C8E" w:rsidRPr="009A7C8E">
        <w:rPr>
          <w:rFonts w:cs="Arial"/>
          <w:sz w:val="22"/>
          <w:szCs w:val="22"/>
          <w:lang w:eastAsia="en-GB"/>
        </w:rPr>
        <w:t xml:space="preserve">rk </w:t>
      </w:r>
      <w:r w:rsidR="00251B34" w:rsidRPr="009A7C8E">
        <w:rPr>
          <w:rFonts w:cs="Arial"/>
          <w:sz w:val="22"/>
          <w:szCs w:val="22"/>
          <w:lang w:eastAsia="en-GB"/>
        </w:rPr>
        <w:t xml:space="preserve">the </w:t>
      </w:r>
      <w:r w:rsidR="003B7918" w:rsidRPr="009A7C8E">
        <w:rPr>
          <w:rFonts w:cs="Arial"/>
          <w:sz w:val="22"/>
          <w:szCs w:val="22"/>
          <w:lang w:eastAsia="en-GB"/>
        </w:rPr>
        <w:t>response</w:t>
      </w:r>
      <w:r w:rsidR="00251B34" w:rsidRPr="009A7C8E">
        <w:rPr>
          <w:rFonts w:cs="Arial"/>
          <w:sz w:val="22"/>
          <w:szCs w:val="22"/>
          <w:lang w:eastAsia="en-GB"/>
        </w:rPr>
        <w:t xml:space="preserve"> as “data not held</w:t>
      </w:r>
      <w:r w:rsidR="009A7C8E" w:rsidRPr="009A7C8E">
        <w:rPr>
          <w:rFonts w:cs="Arial"/>
          <w:sz w:val="22"/>
          <w:szCs w:val="22"/>
          <w:lang w:eastAsia="en-GB"/>
        </w:rPr>
        <w:t>”</w:t>
      </w:r>
      <w:r w:rsidR="003B7918" w:rsidRPr="009A7C8E">
        <w:rPr>
          <w:rFonts w:cs="Arial"/>
          <w:sz w:val="22"/>
          <w:szCs w:val="22"/>
          <w:lang w:eastAsia="en-GB"/>
        </w:rPr>
        <w:t>.</w:t>
      </w:r>
      <w:r w:rsidR="009A7C8E" w:rsidRPr="009A7C8E">
        <w:rPr>
          <w:rFonts w:cs="Arial"/>
          <w:sz w:val="22"/>
          <w:szCs w:val="22"/>
          <w:lang w:eastAsia="en-GB"/>
        </w:rPr>
        <w:t xml:space="preserve"> </w:t>
      </w:r>
      <w:r w:rsidR="00251B34" w:rsidRPr="009A7C8E">
        <w:rPr>
          <w:rFonts w:cs="Arial"/>
          <w:sz w:val="22"/>
          <w:szCs w:val="22"/>
          <w:lang w:eastAsia="en-GB"/>
        </w:rPr>
        <w:t>If the data is no</w:t>
      </w:r>
      <w:r w:rsidR="003B7918" w:rsidRPr="009A7C8E">
        <w:rPr>
          <w:rFonts w:cs="Arial"/>
          <w:sz w:val="22"/>
          <w:szCs w:val="22"/>
          <w:lang w:eastAsia="en-GB"/>
        </w:rPr>
        <w:t>t</w:t>
      </w:r>
      <w:r w:rsidR="00251B34" w:rsidRPr="009A7C8E">
        <w:rPr>
          <w:rFonts w:cs="Arial"/>
          <w:sz w:val="22"/>
          <w:szCs w:val="22"/>
          <w:lang w:eastAsia="en-GB"/>
        </w:rPr>
        <w:t xml:space="preserve"> applicable, then please answer </w:t>
      </w:r>
      <w:r w:rsidR="009A7C8E">
        <w:rPr>
          <w:rFonts w:cs="Arial"/>
          <w:sz w:val="22"/>
          <w:szCs w:val="22"/>
          <w:lang w:eastAsia="en-GB"/>
        </w:rPr>
        <w:t xml:space="preserve">the </w:t>
      </w:r>
      <w:r w:rsidR="00251B34" w:rsidRPr="009A7C8E">
        <w:rPr>
          <w:rFonts w:cs="Arial"/>
          <w:sz w:val="22"/>
          <w:szCs w:val="22"/>
          <w:lang w:eastAsia="en-GB"/>
        </w:rPr>
        <w:t xml:space="preserve">question </w:t>
      </w:r>
      <w:r w:rsidR="009A7C8E">
        <w:rPr>
          <w:rFonts w:cs="Arial"/>
          <w:sz w:val="22"/>
          <w:szCs w:val="22"/>
          <w:lang w:eastAsia="en-GB"/>
        </w:rPr>
        <w:t xml:space="preserve">as </w:t>
      </w:r>
      <w:r w:rsidR="00251B34" w:rsidRPr="009A7C8E">
        <w:rPr>
          <w:rFonts w:cs="Arial"/>
          <w:sz w:val="22"/>
          <w:szCs w:val="22"/>
          <w:lang w:eastAsia="en-GB"/>
        </w:rPr>
        <w:t>“N/A”</w:t>
      </w:r>
    </w:p>
    <w:p w14:paraId="0B71597B" w14:textId="77777777" w:rsidR="00251B34" w:rsidRPr="00416A01" w:rsidRDefault="00251B34" w:rsidP="003B7918">
      <w:pPr>
        <w:tabs>
          <w:tab w:val="left" w:pos="709"/>
          <w:tab w:val="left" w:pos="1418"/>
          <w:tab w:val="left" w:pos="2126"/>
          <w:tab w:val="left" w:pos="2160"/>
          <w:tab w:val="left" w:pos="2835"/>
          <w:tab w:val="left" w:pos="2880"/>
          <w:tab w:val="left" w:pos="3544"/>
          <w:tab w:val="left" w:pos="4253"/>
          <w:tab w:val="left" w:pos="4680"/>
          <w:tab w:val="left" w:pos="4961"/>
          <w:tab w:val="left" w:pos="5400"/>
          <w:tab w:val="left" w:pos="5670"/>
          <w:tab w:val="right" w:pos="9000"/>
        </w:tabs>
        <w:spacing w:line="240" w:lineRule="atLeast"/>
        <w:ind w:left="720"/>
        <w:contextualSpacing/>
        <w:jc w:val="both"/>
        <w:rPr>
          <w:rFonts w:cs="Arial"/>
          <w:b/>
          <w:sz w:val="22"/>
          <w:szCs w:val="22"/>
        </w:rPr>
      </w:pPr>
    </w:p>
    <w:p w14:paraId="16826DA5" w14:textId="77777777" w:rsidR="00311374" w:rsidRPr="00416A01" w:rsidRDefault="00311374" w:rsidP="00311374">
      <w:pPr>
        <w:tabs>
          <w:tab w:val="left" w:pos="2835"/>
        </w:tabs>
        <w:jc w:val="both"/>
        <w:rPr>
          <w:rFonts w:cs="Arial"/>
          <w:sz w:val="22"/>
          <w:szCs w:val="22"/>
          <w:lang w:eastAsia="en-GB"/>
        </w:rPr>
      </w:pPr>
    </w:p>
    <w:p w14:paraId="24B521FE" w14:textId="77777777" w:rsidR="00311374" w:rsidRPr="00416A01" w:rsidRDefault="00311374" w:rsidP="00311374">
      <w:pPr>
        <w:tabs>
          <w:tab w:val="left" w:pos="2835"/>
        </w:tabs>
        <w:rPr>
          <w:rFonts w:cs="Arial"/>
          <w:b/>
          <w:sz w:val="22"/>
          <w:szCs w:val="22"/>
          <w:lang w:eastAsia="en-GB"/>
        </w:rPr>
      </w:pPr>
      <w:r w:rsidRPr="00416A01">
        <w:rPr>
          <w:rFonts w:cs="Arial"/>
          <w:b/>
          <w:sz w:val="22"/>
          <w:szCs w:val="22"/>
          <w:lang w:eastAsia="en-GB"/>
        </w:rPr>
        <w:t>1. Organisation and report details</w:t>
      </w:r>
    </w:p>
    <w:p w14:paraId="53E5D8F3" w14:textId="77777777" w:rsidR="00311374" w:rsidRPr="00416A01" w:rsidRDefault="00311374" w:rsidP="00311374">
      <w:pPr>
        <w:tabs>
          <w:tab w:val="left" w:pos="2835"/>
        </w:tabs>
        <w:rPr>
          <w:rFonts w:cs="Arial"/>
          <w:b/>
          <w:sz w:val="22"/>
          <w:szCs w:val="22"/>
          <w:lang w:eastAsia="en-GB"/>
        </w:rPr>
      </w:pPr>
    </w:p>
    <w:p w14:paraId="33C0CDA7" w14:textId="77777777" w:rsidR="00311374" w:rsidRPr="00416A01" w:rsidRDefault="00311374" w:rsidP="00311374">
      <w:pPr>
        <w:tabs>
          <w:tab w:val="left" w:pos="426"/>
          <w:tab w:val="left" w:pos="2835"/>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Enter the name of the contracting authority to which the report refers.</w:t>
      </w:r>
    </w:p>
    <w:p w14:paraId="069E3E50" w14:textId="3B1037E7" w:rsidR="00311374" w:rsidRPr="00416A01" w:rsidRDefault="00311374" w:rsidP="00311374">
      <w:pPr>
        <w:tabs>
          <w:tab w:val="left" w:pos="426"/>
        </w:tabs>
        <w:ind w:left="426" w:hanging="426"/>
        <w:rPr>
          <w:rFonts w:cs="Arial"/>
          <w:i/>
          <w:sz w:val="22"/>
          <w:szCs w:val="22"/>
          <w:lang w:eastAsia="en-GB"/>
        </w:rPr>
      </w:pPr>
      <w:r w:rsidRPr="00416A01">
        <w:rPr>
          <w:rFonts w:cs="Arial"/>
          <w:b/>
          <w:sz w:val="22"/>
          <w:szCs w:val="22"/>
          <w:lang w:eastAsia="en-GB"/>
        </w:rPr>
        <w:t>b)</w:t>
      </w:r>
      <w:r w:rsidRPr="00416A01">
        <w:rPr>
          <w:rFonts w:cs="Arial"/>
          <w:sz w:val="22"/>
          <w:szCs w:val="22"/>
          <w:lang w:eastAsia="en-GB"/>
        </w:rPr>
        <w:tab/>
      </w:r>
      <w:r w:rsidRPr="005679C8">
        <w:rPr>
          <w:sz w:val="22"/>
          <w:szCs w:val="22"/>
        </w:rPr>
        <w:t>Enter the actual period of the report (for example, 1 April 202</w:t>
      </w:r>
      <w:r>
        <w:rPr>
          <w:sz w:val="22"/>
          <w:szCs w:val="22"/>
        </w:rPr>
        <w:t>6</w:t>
      </w:r>
      <w:r w:rsidRPr="005679C8">
        <w:rPr>
          <w:sz w:val="22"/>
          <w:szCs w:val="22"/>
        </w:rPr>
        <w:t xml:space="preserve"> to 31 March 202</w:t>
      </w:r>
      <w:r>
        <w:rPr>
          <w:sz w:val="22"/>
          <w:szCs w:val="22"/>
        </w:rPr>
        <w:t>7</w:t>
      </w:r>
      <w:r w:rsidR="00B10E1C">
        <w:rPr>
          <w:sz w:val="22"/>
          <w:szCs w:val="22"/>
        </w:rPr>
        <w:t>)</w:t>
      </w:r>
    </w:p>
    <w:p w14:paraId="7FC930D7" w14:textId="77777777" w:rsidR="00311374" w:rsidRPr="00416A01" w:rsidRDefault="00311374" w:rsidP="00311374">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 xml:space="preserve"> </w:t>
      </w:r>
      <w:r w:rsidRPr="00416A01">
        <w:rPr>
          <w:rFonts w:cs="Arial"/>
          <w:sz w:val="22"/>
          <w:szCs w:val="22"/>
          <w:lang w:eastAsia="en-GB"/>
        </w:rPr>
        <w:tab/>
        <w:t>Has the report been prepared because there is a requirement to do so under</w:t>
      </w:r>
    </w:p>
    <w:p w14:paraId="6463A7A2" w14:textId="77777777" w:rsidR="00311374" w:rsidRDefault="00311374" w:rsidP="008C1090">
      <w:pPr>
        <w:tabs>
          <w:tab w:val="left" w:pos="426"/>
        </w:tabs>
        <w:ind w:left="426" w:hanging="426"/>
        <w:rPr>
          <w:rFonts w:cs="Arial"/>
          <w:sz w:val="22"/>
          <w:szCs w:val="22"/>
          <w:lang w:eastAsia="en-GB"/>
        </w:rPr>
      </w:pPr>
      <w:r w:rsidRPr="00416A01">
        <w:rPr>
          <w:rFonts w:cs="Arial"/>
          <w:sz w:val="22"/>
          <w:szCs w:val="22"/>
          <w:lang w:eastAsia="en-GB"/>
        </w:rPr>
        <w:tab/>
      </w:r>
      <w:hyperlink r:id="rId10" w:history="1">
        <w:r w:rsidRPr="00416A01">
          <w:rPr>
            <w:rStyle w:val="Hyperlink"/>
            <w:rFonts w:cs="Arial"/>
            <w:sz w:val="22"/>
            <w:szCs w:val="22"/>
            <w:lang w:eastAsia="en-GB"/>
          </w:rPr>
          <w:t xml:space="preserve">Section 18 of the </w:t>
        </w:r>
        <w:r w:rsidRPr="00416A01">
          <w:rPr>
            <w:rStyle w:val="Hyperlink"/>
            <w:rFonts w:cs="Arial"/>
            <w:sz w:val="22"/>
            <w:szCs w:val="22"/>
            <w:lang w:eastAsia="en-GB"/>
          </w:rPr>
          <w:tab/>
          <w:t>2014 Act</w:t>
        </w:r>
      </w:hyperlink>
      <w:r w:rsidRPr="00416A01">
        <w:rPr>
          <w:rFonts w:cs="Arial"/>
          <w:sz w:val="22"/>
          <w:szCs w:val="22"/>
          <w:lang w:eastAsia="en-GB"/>
        </w:rPr>
        <w:t>?</w:t>
      </w:r>
      <w:r>
        <w:rPr>
          <w:rFonts w:cs="Arial"/>
          <w:sz w:val="22"/>
          <w:szCs w:val="22"/>
          <w:lang w:eastAsia="en-GB"/>
        </w:rPr>
        <w:t xml:space="preserve"> (is </w:t>
      </w:r>
      <w:r w:rsidR="006F24BA">
        <w:rPr>
          <w:rFonts w:cs="Arial"/>
          <w:sz w:val="22"/>
          <w:szCs w:val="22"/>
          <w:lang w:eastAsia="en-GB"/>
        </w:rPr>
        <w:t xml:space="preserve">the sum of </w:t>
      </w:r>
      <w:r w:rsidR="008C6CE6">
        <w:rPr>
          <w:rFonts w:cs="Arial"/>
          <w:sz w:val="22"/>
          <w:szCs w:val="22"/>
          <w:lang w:eastAsia="en-GB"/>
        </w:rPr>
        <w:t xml:space="preserve">the value of the contracts to which your </w:t>
      </w:r>
      <w:r w:rsidR="00F47C5F">
        <w:rPr>
          <w:rFonts w:cs="Arial"/>
          <w:sz w:val="22"/>
          <w:szCs w:val="22"/>
          <w:lang w:eastAsia="en-GB"/>
        </w:rPr>
        <w:t>regulated</w:t>
      </w:r>
      <w:r w:rsidR="008C6CE6">
        <w:rPr>
          <w:rFonts w:cs="Arial"/>
          <w:sz w:val="22"/>
          <w:szCs w:val="22"/>
          <w:lang w:eastAsia="en-GB"/>
        </w:rPr>
        <w:t xml:space="preserve"> procurement</w:t>
      </w:r>
      <w:r w:rsidR="00D63601">
        <w:rPr>
          <w:rFonts w:cs="Arial"/>
          <w:sz w:val="22"/>
          <w:szCs w:val="22"/>
          <w:lang w:eastAsia="en-GB"/>
        </w:rPr>
        <w:t>s</w:t>
      </w:r>
      <w:r w:rsidR="008C6CE6">
        <w:rPr>
          <w:rFonts w:cs="Arial"/>
          <w:sz w:val="22"/>
          <w:szCs w:val="22"/>
          <w:lang w:eastAsia="en-GB"/>
        </w:rPr>
        <w:t xml:space="preserve"> expenditure relate to </w:t>
      </w:r>
      <w:r w:rsidR="00B66E84">
        <w:rPr>
          <w:rFonts w:cs="Arial"/>
          <w:sz w:val="22"/>
          <w:szCs w:val="22"/>
          <w:lang w:eastAsia="en-GB"/>
        </w:rPr>
        <w:t xml:space="preserve">in the reporting year </w:t>
      </w:r>
      <w:r w:rsidR="006242D3">
        <w:rPr>
          <w:rFonts w:cs="Arial"/>
          <w:sz w:val="22"/>
          <w:szCs w:val="22"/>
          <w:lang w:eastAsia="en-GB"/>
        </w:rPr>
        <w:t xml:space="preserve">equal to or greater </w:t>
      </w:r>
      <w:r>
        <w:rPr>
          <w:rFonts w:cs="Arial"/>
          <w:sz w:val="22"/>
          <w:szCs w:val="22"/>
          <w:lang w:eastAsia="en-GB"/>
        </w:rPr>
        <w:t>than £5 million)</w:t>
      </w:r>
    </w:p>
    <w:p w14:paraId="5E22D1AF" w14:textId="77777777" w:rsidR="00311374" w:rsidRPr="00416A01" w:rsidRDefault="00311374" w:rsidP="00311374">
      <w:pPr>
        <w:tabs>
          <w:tab w:val="left" w:pos="2835"/>
        </w:tabs>
        <w:rPr>
          <w:rFonts w:cs="Arial"/>
          <w:sz w:val="22"/>
          <w:szCs w:val="22"/>
          <w:lang w:eastAsia="en-GB"/>
        </w:rPr>
      </w:pPr>
    </w:p>
    <w:p w14:paraId="78D30CA0" w14:textId="77777777" w:rsidR="00311374" w:rsidRPr="00416A01" w:rsidRDefault="00311374" w:rsidP="00311374">
      <w:pPr>
        <w:tabs>
          <w:tab w:val="left" w:pos="2835"/>
        </w:tabs>
        <w:rPr>
          <w:rFonts w:cs="Arial"/>
          <w:b/>
          <w:sz w:val="22"/>
          <w:szCs w:val="22"/>
          <w:lang w:eastAsia="en-GB"/>
        </w:rPr>
      </w:pPr>
      <w:r w:rsidRPr="00416A01">
        <w:rPr>
          <w:rFonts w:cs="Arial"/>
          <w:b/>
          <w:sz w:val="22"/>
          <w:szCs w:val="22"/>
          <w:lang w:eastAsia="en-GB"/>
        </w:rPr>
        <w:t>2. Summary of regulated procurements completed</w:t>
      </w:r>
    </w:p>
    <w:p w14:paraId="53983F19" w14:textId="77777777" w:rsidR="00311374" w:rsidRPr="00416A01" w:rsidRDefault="00311374" w:rsidP="00311374">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 xml:space="preserve">This is the total number of all regulated contracts that were awarded during the reporting period </w:t>
      </w:r>
      <w:r w:rsidRPr="00416A01">
        <w:rPr>
          <w:rFonts w:cs="Arial"/>
          <w:sz w:val="22"/>
          <w:szCs w:val="22"/>
          <w:lang w:eastAsia="en-GB"/>
        </w:rPr>
        <w:tab/>
        <w:t xml:space="preserve">as </w:t>
      </w:r>
      <w:r w:rsidRPr="00416A01">
        <w:rPr>
          <w:rFonts w:cs="Arial"/>
          <w:sz w:val="22"/>
          <w:szCs w:val="22"/>
          <w:lang w:eastAsia="en-GB"/>
        </w:rPr>
        <w:tab/>
        <w:t>a result of regulated procurements.</w:t>
      </w:r>
    </w:p>
    <w:p w14:paraId="12B98E5B" w14:textId="77777777" w:rsidR="00311374" w:rsidRDefault="00311374" w:rsidP="006A0456">
      <w:pPr>
        <w:tabs>
          <w:tab w:val="left" w:pos="426"/>
        </w:tabs>
        <w:ind w:left="420" w:hanging="420"/>
        <w:rPr>
          <w:rFonts w:cs="Arial"/>
          <w:sz w:val="22"/>
          <w:szCs w:val="22"/>
          <w:lang w:eastAsia="en-GB"/>
        </w:rPr>
      </w:pPr>
      <w:r w:rsidRPr="00416A01">
        <w:rPr>
          <w:rFonts w:cs="Arial"/>
          <w:b/>
          <w:sz w:val="22"/>
          <w:szCs w:val="22"/>
          <w:lang w:eastAsia="en-GB"/>
        </w:rPr>
        <w:t>b)</w:t>
      </w:r>
      <w:r w:rsidRPr="00416A01">
        <w:rPr>
          <w:rFonts w:cs="Arial"/>
          <w:sz w:val="22"/>
          <w:szCs w:val="22"/>
          <w:lang w:eastAsia="en-GB"/>
        </w:rPr>
        <w:tab/>
        <w:t xml:space="preserve">This is the total value (excluding VAT) of all </w:t>
      </w:r>
      <w:r w:rsidR="00041FBC" w:rsidRPr="00416A01">
        <w:rPr>
          <w:rFonts w:cs="Arial"/>
          <w:sz w:val="22"/>
          <w:szCs w:val="22"/>
          <w:lang w:eastAsia="en-GB"/>
        </w:rPr>
        <w:t xml:space="preserve">regulated contracts that were awarded during the reporting period as a result of regulated </w:t>
      </w:r>
      <w:r w:rsidR="00203367" w:rsidRPr="00416A01">
        <w:rPr>
          <w:rFonts w:cs="Arial"/>
          <w:sz w:val="22"/>
          <w:szCs w:val="22"/>
          <w:lang w:eastAsia="en-GB"/>
        </w:rPr>
        <w:t>procurements.</w:t>
      </w:r>
    </w:p>
    <w:p w14:paraId="7396FE97" w14:textId="77777777" w:rsidR="00311374" w:rsidRPr="00F42880" w:rsidRDefault="00311374" w:rsidP="00311374">
      <w:pPr>
        <w:tabs>
          <w:tab w:val="left" w:pos="426"/>
        </w:tabs>
        <w:rPr>
          <w:rFonts w:cs="Arial"/>
          <w:sz w:val="22"/>
          <w:szCs w:val="22"/>
          <w:lang w:eastAsia="en-GB"/>
        </w:rPr>
      </w:pPr>
      <w:r w:rsidRPr="00416A01">
        <w:rPr>
          <w:rFonts w:cs="Arial"/>
          <w:b/>
          <w:sz w:val="22"/>
          <w:szCs w:val="22"/>
          <w:lang w:eastAsia="en-GB"/>
        </w:rPr>
        <w:t>c</w:t>
      </w:r>
      <w:r w:rsidRPr="00F42880">
        <w:rPr>
          <w:rFonts w:cs="Arial"/>
          <w:b/>
          <w:sz w:val="22"/>
          <w:szCs w:val="22"/>
          <w:lang w:eastAsia="en-GB"/>
        </w:rPr>
        <w:t>)</w:t>
      </w:r>
      <w:r w:rsidRPr="00F42880">
        <w:rPr>
          <w:rFonts w:cs="Arial"/>
          <w:sz w:val="22"/>
          <w:szCs w:val="22"/>
          <w:lang w:eastAsia="en-GB"/>
        </w:rPr>
        <w:tab/>
        <w:t xml:space="preserve">This is the total number of unique suppliers that were awarded a place on a regulated contract </w:t>
      </w:r>
      <w:r w:rsidRPr="00F42880">
        <w:rPr>
          <w:rFonts w:cs="Arial"/>
          <w:sz w:val="22"/>
          <w:szCs w:val="22"/>
          <w:lang w:eastAsia="en-GB"/>
        </w:rPr>
        <w:tab/>
        <w:t xml:space="preserve">which was awarded during the reporting period </w:t>
      </w:r>
      <w:bookmarkStart w:id="1" w:name="_Hlk133327118"/>
      <w:r w:rsidRPr="00F42880">
        <w:rPr>
          <w:rFonts w:cs="Arial"/>
          <w:sz w:val="22"/>
          <w:szCs w:val="22"/>
          <w:lang w:eastAsia="en-GB"/>
        </w:rPr>
        <w:t xml:space="preserve">(where a supplier has been awarded more than </w:t>
      </w:r>
      <w:r w:rsidRPr="00F42880">
        <w:rPr>
          <w:rFonts w:cs="Arial"/>
          <w:sz w:val="22"/>
          <w:szCs w:val="22"/>
          <w:lang w:eastAsia="en-GB"/>
        </w:rPr>
        <w:tab/>
        <w:t>one framework, or contract only one instance should be recorded)</w:t>
      </w:r>
      <w:bookmarkEnd w:id="1"/>
      <w:r w:rsidRPr="00F42880">
        <w:rPr>
          <w:rFonts w:cs="Arial"/>
          <w:sz w:val="22"/>
          <w:szCs w:val="22"/>
          <w:lang w:eastAsia="en-GB"/>
        </w:rPr>
        <w:t>.</w:t>
      </w:r>
    </w:p>
    <w:p w14:paraId="02B1D647" w14:textId="77777777" w:rsidR="00311374" w:rsidRPr="00416A01" w:rsidRDefault="00311374" w:rsidP="00311374">
      <w:pPr>
        <w:tabs>
          <w:tab w:val="left" w:pos="709"/>
          <w:tab w:val="left" w:pos="993"/>
        </w:tabs>
        <w:ind w:left="990" w:hanging="990"/>
        <w:rPr>
          <w:rFonts w:cs="Arial"/>
          <w:sz w:val="22"/>
          <w:szCs w:val="22"/>
          <w:lang w:eastAsia="en-GB"/>
        </w:rPr>
      </w:pPr>
      <w:r w:rsidRPr="00F42880">
        <w:rPr>
          <w:rFonts w:cs="Arial"/>
          <w:b/>
          <w:sz w:val="22"/>
          <w:szCs w:val="22"/>
          <w:lang w:eastAsia="en-GB"/>
        </w:rPr>
        <w:t xml:space="preserve">  </w:t>
      </w:r>
      <w:r w:rsidRPr="00F42880">
        <w:rPr>
          <w:rFonts w:cs="Arial"/>
          <w:b/>
          <w:sz w:val="22"/>
          <w:szCs w:val="22"/>
          <w:lang w:eastAsia="en-GB"/>
        </w:rPr>
        <w:tab/>
      </w:r>
    </w:p>
    <w:p w14:paraId="7B761929" w14:textId="77777777" w:rsidR="00311374" w:rsidRPr="00416A01" w:rsidRDefault="00311374" w:rsidP="00311374">
      <w:pPr>
        <w:tabs>
          <w:tab w:val="left" w:pos="2835"/>
        </w:tabs>
        <w:rPr>
          <w:rFonts w:cs="Arial"/>
          <w:b/>
          <w:sz w:val="22"/>
          <w:szCs w:val="22"/>
          <w:lang w:eastAsia="en-GB"/>
        </w:rPr>
      </w:pPr>
      <w:r w:rsidRPr="00416A01">
        <w:rPr>
          <w:rFonts w:cs="Arial"/>
          <w:b/>
          <w:sz w:val="22"/>
          <w:szCs w:val="22"/>
          <w:lang w:eastAsia="en-GB"/>
        </w:rPr>
        <w:t>3. Review of regulated procurements compliance</w:t>
      </w:r>
    </w:p>
    <w:p w14:paraId="7CB04303" w14:textId="77777777" w:rsidR="00311374" w:rsidRPr="004B2C6A" w:rsidRDefault="00311374" w:rsidP="00311374">
      <w:pPr>
        <w:pStyle w:val="ListParagraph"/>
        <w:ind w:left="0"/>
        <w:rPr>
          <w:rFonts w:cs="Arial"/>
          <w:color w:val="467886"/>
          <w:sz w:val="22"/>
          <w:szCs w:val="22"/>
          <w:u w:val="single"/>
          <w:lang w:eastAsia="en-GB"/>
        </w:rPr>
      </w:pPr>
      <w:hyperlink r:id="rId11" w:history="1">
        <w:r w:rsidRPr="004B2C6A">
          <w:rPr>
            <w:rFonts w:cs="Arial"/>
            <w:color w:val="467886"/>
            <w:sz w:val="22"/>
            <w:szCs w:val="22"/>
            <w:u w:val="single"/>
            <w:lang w:eastAsia="en-GB"/>
          </w:rPr>
          <w:t>Regulation 18.2.b Procurement Reform (Scotland) Act 2014</w:t>
        </w:r>
      </w:hyperlink>
      <w:r w:rsidRPr="004B2C6A">
        <w:rPr>
          <w:rFonts w:cs="Arial"/>
          <w:color w:val="467886"/>
          <w:sz w:val="22"/>
          <w:szCs w:val="22"/>
          <w:u w:val="single"/>
          <w:lang w:eastAsia="en-GB"/>
        </w:rPr>
        <w:t xml:space="preserve"> </w:t>
      </w:r>
    </w:p>
    <w:p w14:paraId="1107CA72" w14:textId="77777777" w:rsidR="00311374" w:rsidRPr="00F261EA" w:rsidRDefault="00311374" w:rsidP="00311374">
      <w:pPr>
        <w:pStyle w:val="ListParagraph"/>
        <w:numPr>
          <w:ilvl w:val="0"/>
          <w:numId w:val="8"/>
        </w:numPr>
        <w:tabs>
          <w:tab w:val="left" w:pos="426"/>
        </w:tabs>
        <w:rPr>
          <w:rFonts w:cs="Arial"/>
          <w:sz w:val="22"/>
          <w:szCs w:val="22"/>
          <w:lang w:eastAsia="en-GB"/>
        </w:rPr>
      </w:pPr>
      <w:r w:rsidRPr="00F261EA">
        <w:rPr>
          <w:rFonts w:cs="Arial"/>
          <w:sz w:val="22"/>
          <w:szCs w:val="22"/>
        </w:rPr>
        <w:t>Did ALL regulated contracts awarded within the period comply with your Procurement Strategy</w:t>
      </w:r>
      <w:r w:rsidRPr="00F261EA">
        <w:rPr>
          <w:rFonts w:cs="Arial"/>
          <w:sz w:val="22"/>
          <w:szCs w:val="22"/>
          <w:lang w:eastAsia="en-GB"/>
        </w:rPr>
        <w:t>.</w:t>
      </w:r>
      <w:r w:rsidR="002B455D">
        <w:rPr>
          <w:rFonts w:cs="Arial"/>
          <w:sz w:val="22"/>
          <w:szCs w:val="22"/>
          <w:lang w:eastAsia="en-GB"/>
        </w:rPr>
        <w:t>(Yes/No)</w:t>
      </w:r>
    </w:p>
    <w:p w14:paraId="72EE30BB" w14:textId="77777777" w:rsidR="00311374" w:rsidRPr="007621AD" w:rsidRDefault="00040DC5" w:rsidP="007621AD">
      <w:pPr>
        <w:pStyle w:val="ListParagraph"/>
        <w:numPr>
          <w:ilvl w:val="0"/>
          <w:numId w:val="8"/>
        </w:numPr>
        <w:tabs>
          <w:tab w:val="left" w:pos="2835"/>
        </w:tabs>
        <w:rPr>
          <w:rFonts w:cs="Arial"/>
          <w:bCs/>
          <w:sz w:val="22"/>
          <w:szCs w:val="22"/>
          <w:lang w:eastAsia="en-GB"/>
        </w:rPr>
      </w:pPr>
      <w:r w:rsidRPr="007621AD">
        <w:rPr>
          <w:rFonts w:cs="Arial"/>
          <w:bCs/>
          <w:sz w:val="22"/>
          <w:szCs w:val="22"/>
          <w:lang w:eastAsia="en-GB"/>
        </w:rPr>
        <w:t xml:space="preserve">If </w:t>
      </w:r>
      <w:r w:rsidR="00311374" w:rsidRPr="007621AD">
        <w:rPr>
          <w:rFonts w:cs="Arial"/>
          <w:bCs/>
          <w:sz w:val="22"/>
          <w:szCs w:val="22"/>
          <w:lang w:eastAsia="en-GB"/>
        </w:rPr>
        <w:t xml:space="preserve">any regulated procurements did not comply, </w:t>
      </w:r>
      <w:r w:rsidR="0041130A" w:rsidRPr="007621AD">
        <w:rPr>
          <w:rFonts w:cs="Arial"/>
          <w:bCs/>
          <w:sz w:val="22"/>
          <w:szCs w:val="22"/>
          <w:lang w:eastAsia="en-GB"/>
        </w:rPr>
        <w:t>add</w:t>
      </w:r>
      <w:r w:rsidR="00311374" w:rsidRPr="007621AD">
        <w:rPr>
          <w:rFonts w:cs="Arial"/>
          <w:bCs/>
          <w:sz w:val="22"/>
          <w:szCs w:val="22"/>
          <w:lang w:eastAsia="en-GB"/>
        </w:rPr>
        <w:t xml:space="preserve"> a statement detailing </w:t>
      </w:r>
      <w:r w:rsidR="003758CD" w:rsidRPr="007621AD">
        <w:rPr>
          <w:rFonts w:cs="Arial"/>
          <w:bCs/>
          <w:sz w:val="22"/>
          <w:szCs w:val="22"/>
          <w:lang w:eastAsia="en-GB"/>
        </w:rPr>
        <w:t xml:space="preserve">the reason for non-compliance and </w:t>
      </w:r>
      <w:r w:rsidR="00311374" w:rsidRPr="007621AD">
        <w:rPr>
          <w:rFonts w:cs="Arial"/>
          <w:bCs/>
          <w:sz w:val="22"/>
          <w:szCs w:val="22"/>
          <w:lang w:eastAsia="en-GB"/>
        </w:rPr>
        <w:t xml:space="preserve">how the organisation will ensure that future regulated procurements do comply. </w:t>
      </w:r>
      <w:r w:rsidR="00ED4B93">
        <w:rPr>
          <w:rFonts w:cs="Arial"/>
          <w:bCs/>
          <w:sz w:val="22"/>
          <w:szCs w:val="22"/>
          <w:lang w:eastAsia="en-GB"/>
        </w:rPr>
        <w:t>(</w:t>
      </w:r>
      <w:r w:rsidR="00311374" w:rsidRPr="007621AD">
        <w:rPr>
          <w:rFonts w:cs="Arial"/>
          <w:bCs/>
          <w:sz w:val="22"/>
          <w:szCs w:val="22"/>
          <w:lang w:eastAsia="en-GB"/>
        </w:rPr>
        <w:t>Contracts should comply with procurement strategies which in turn should meet legislative requirements</w:t>
      </w:r>
      <w:r w:rsidR="00182535">
        <w:rPr>
          <w:rFonts w:cs="Arial"/>
          <w:bCs/>
          <w:sz w:val="22"/>
          <w:szCs w:val="22"/>
          <w:lang w:eastAsia="en-GB"/>
        </w:rPr>
        <w:t>)</w:t>
      </w:r>
      <w:r w:rsidR="00311374" w:rsidRPr="007621AD">
        <w:rPr>
          <w:rFonts w:cs="Arial"/>
          <w:bCs/>
          <w:sz w:val="22"/>
          <w:szCs w:val="22"/>
          <w:lang w:eastAsia="en-GB"/>
        </w:rPr>
        <w:t>.</w:t>
      </w:r>
    </w:p>
    <w:p w14:paraId="36D0746A" w14:textId="77777777" w:rsidR="00311374" w:rsidRPr="00416A01" w:rsidRDefault="00311374" w:rsidP="00311374">
      <w:pPr>
        <w:tabs>
          <w:tab w:val="left" w:pos="2835"/>
        </w:tabs>
        <w:rPr>
          <w:rFonts w:cs="Arial"/>
          <w:sz w:val="22"/>
          <w:szCs w:val="22"/>
          <w:lang w:eastAsia="en-GB"/>
        </w:rPr>
      </w:pPr>
    </w:p>
    <w:p w14:paraId="760ED15C" w14:textId="77777777" w:rsidR="00311374" w:rsidRDefault="00311374" w:rsidP="00311374">
      <w:pPr>
        <w:tabs>
          <w:tab w:val="left" w:pos="2835"/>
        </w:tabs>
        <w:rPr>
          <w:rFonts w:cs="Arial"/>
          <w:b/>
          <w:sz w:val="22"/>
          <w:szCs w:val="22"/>
          <w:lang w:eastAsia="en-GB"/>
        </w:rPr>
      </w:pPr>
      <w:r w:rsidRPr="00416A01">
        <w:rPr>
          <w:rFonts w:cs="Arial"/>
          <w:b/>
          <w:sz w:val="22"/>
          <w:szCs w:val="22"/>
          <w:lang w:eastAsia="en-GB"/>
        </w:rPr>
        <w:t>4. Community benefit requirements summary</w:t>
      </w:r>
    </w:p>
    <w:p w14:paraId="3182A1DF" w14:textId="77777777" w:rsidR="00311374" w:rsidRPr="00ED27B8" w:rsidRDefault="00311374" w:rsidP="00311374">
      <w:pPr>
        <w:tabs>
          <w:tab w:val="left" w:pos="2835"/>
        </w:tabs>
        <w:rPr>
          <w:rFonts w:cs="Arial"/>
          <w:bCs/>
          <w:sz w:val="22"/>
          <w:szCs w:val="22"/>
          <w:lang w:eastAsia="en-GB"/>
        </w:rPr>
      </w:pPr>
      <w:r w:rsidRPr="00BB16A5">
        <w:rPr>
          <w:rFonts w:cs="Arial"/>
          <w:bCs/>
          <w:sz w:val="22"/>
          <w:szCs w:val="22"/>
          <w:lang w:eastAsia="en-GB"/>
        </w:rPr>
        <w:t xml:space="preserve">The </w:t>
      </w:r>
      <w:r>
        <w:rPr>
          <w:rFonts w:cs="Arial"/>
          <w:bCs/>
          <w:sz w:val="22"/>
          <w:szCs w:val="22"/>
          <w:lang w:eastAsia="en-GB"/>
        </w:rPr>
        <w:t>C</w:t>
      </w:r>
      <w:r w:rsidRPr="00BB16A5">
        <w:rPr>
          <w:rFonts w:cs="Arial"/>
          <w:bCs/>
          <w:sz w:val="22"/>
          <w:szCs w:val="22"/>
          <w:lang w:eastAsia="en-GB"/>
        </w:rPr>
        <w:t xml:space="preserve">ommunity Benefit threshold </w:t>
      </w:r>
      <w:r>
        <w:rPr>
          <w:rFonts w:cs="Arial"/>
          <w:bCs/>
          <w:sz w:val="22"/>
          <w:szCs w:val="22"/>
          <w:lang w:eastAsia="en-GB"/>
        </w:rPr>
        <w:t xml:space="preserve">(currently £4 million) </w:t>
      </w:r>
      <w:r w:rsidRPr="00BB16A5">
        <w:rPr>
          <w:rFonts w:cs="Arial"/>
          <w:bCs/>
          <w:sz w:val="22"/>
          <w:szCs w:val="22"/>
          <w:lang w:eastAsia="en-GB"/>
        </w:rPr>
        <w:t xml:space="preserve">was subject to consultation </w:t>
      </w:r>
      <w:r>
        <w:rPr>
          <w:rFonts w:cs="Arial"/>
          <w:bCs/>
          <w:sz w:val="22"/>
          <w:szCs w:val="22"/>
          <w:lang w:eastAsia="en-GB"/>
        </w:rPr>
        <w:t>in late 2025 early 2026. If a decision is made to revise the threshold this will be communicated to contracting authorities who should thereafter use the revised threshold value.</w:t>
      </w:r>
    </w:p>
    <w:p w14:paraId="7B88ADC4" w14:textId="77777777" w:rsidR="00311374" w:rsidRDefault="00311374" w:rsidP="00311374">
      <w:pPr>
        <w:rPr>
          <w:rFonts w:cs="Arial"/>
          <w:color w:val="467886"/>
          <w:sz w:val="22"/>
          <w:szCs w:val="22"/>
          <w:u w:val="single"/>
          <w:lang w:eastAsia="en-GB"/>
        </w:rPr>
      </w:pPr>
      <w:hyperlink r:id="rId12" w:history="1">
        <w:r w:rsidRPr="007F435D">
          <w:rPr>
            <w:rFonts w:cs="Arial"/>
            <w:color w:val="467886"/>
            <w:sz w:val="22"/>
            <w:szCs w:val="22"/>
            <w:u w:val="single"/>
            <w:lang w:eastAsia="en-GB"/>
          </w:rPr>
          <w:t>Regulation 18.2.d Procurement Reform (Scotland) Act 2014</w:t>
        </w:r>
      </w:hyperlink>
      <w:r>
        <w:rPr>
          <w:rFonts w:cs="Arial"/>
          <w:color w:val="467886"/>
          <w:sz w:val="22"/>
          <w:szCs w:val="22"/>
          <w:u w:val="single"/>
          <w:lang w:eastAsia="en-GB"/>
        </w:rPr>
        <w:t>.</w:t>
      </w:r>
      <w:r w:rsidRPr="007F435D">
        <w:rPr>
          <w:rFonts w:cs="Arial"/>
          <w:color w:val="467886"/>
          <w:sz w:val="22"/>
          <w:szCs w:val="22"/>
          <w:u w:val="single"/>
          <w:lang w:eastAsia="en-GB"/>
        </w:rPr>
        <w:t xml:space="preserve"> </w:t>
      </w:r>
    </w:p>
    <w:p w14:paraId="457F3C87" w14:textId="77777777" w:rsidR="00311374" w:rsidRPr="00ED27B8" w:rsidRDefault="00311374" w:rsidP="00311374">
      <w:pPr>
        <w:pStyle w:val="ListParagraph"/>
        <w:numPr>
          <w:ilvl w:val="0"/>
          <w:numId w:val="9"/>
        </w:numPr>
        <w:tabs>
          <w:tab w:val="left" w:pos="426"/>
        </w:tabs>
        <w:rPr>
          <w:rFonts w:cs="Arial"/>
          <w:sz w:val="22"/>
          <w:szCs w:val="22"/>
          <w:lang w:eastAsia="en-GB"/>
        </w:rPr>
      </w:pPr>
      <w:r w:rsidRPr="00565833">
        <w:rPr>
          <w:rFonts w:cs="Arial"/>
          <w:sz w:val="22"/>
          <w:szCs w:val="22"/>
          <w:lang w:eastAsia="en-GB"/>
        </w:rPr>
        <w:t xml:space="preserve">Total </w:t>
      </w:r>
      <w:r w:rsidRPr="00565833">
        <w:rPr>
          <w:rFonts w:cs="Arial"/>
          <w:sz w:val="22"/>
          <w:szCs w:val="22"/>
        </w:rPr>
        <w:t>Number of regulated contracts awarded with a value equal to or greater than the Community Benefit threshold</w:t>
      </w:r>
      <w:r w:rsidRPr="00565833">
        <w:rPr>
          <w:rFonts w:cs="Arial"/>
          <w:sz w:val="22"/>
          <w:szCs w:val="22"/>
          <w:lang w:eastAsia="en-GB"/>
        </w:rPr>
        <w:t xml:space="preserve">. </w:t>
      </w:r>
    </w:p>
    <w:p w14:paraId="3D41D87E" w14:textId="77777777" w:rsidR="00311374" w:rsidRPr="003D627F" w:rsidRDefault="00311374" w:rsidP="00311374">
      <w:pPr>
        <w:pStyle w:val="ListParagraph"/>
        <w:numPr>
          <w:ilvl w:val="0"/>
          <w:numId w:val="9"/>
        </w:numPr>
        <w:tabs>
          <w:tab w:val="left" w:pos="426"/>
        </w:tabs>
        <w:rPr>
          <w:rFonts w:cs="Arial"/>
          <w:sz w:val="22"/>
          <w:szCs w:val="22"/>
          <w:lang w:eastAsia="en-GB"/>
        </w:rPr>
      </w:pPr>
      <w:r w:rsidRPr="003D627F">
        <w:rPr>
          <w:rFonts w:cs="Arial"/>
          <w:sz w:val="22"/>
          <w:szCs w:val="22"/>
          <w:lang w:eastAsia="en-GB"/>
        </w:rPr>
        <w:t xml:space="preserve">Total </w:t>
      </w:r>
      <w:r w:rsidRPr="00565833">
        <w:rPr>
          <w:rFonts w:cs="Arial"/>
          <w:sz w:val="22"/>
          <w:szCs w:val="22"/>
        </w:rPr>
        <w:t>Number of regulated contracts awarded with a value equal to or greater than the Community Benefit threshold that contained Community Benefit Requirements*</w:t>
      </w:r>
      <w:r w:rsidRPr="00565833">
        <w:rPr>
          <w:rFonts w:cs="Arial"/>
          <w:sz w:val="22"/>
          <w:szCs w:val="22"/>
          <w:lang w:eastAsia="en-GB"/>
        </w:rPr>
        <w:t>.</w:t>
      </w:r>
    </w:p>
    <w:p w14:paraId="221B1E43" w14:textId="77777777" w:rsidR="00311374" w:rsidRDefault="00311374" w:rsidP="00311374">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 xml:space="preserve">Total </w:t>
      </w:r>
      <w:r w:rsidRPr="001D5381">
        <w:rPr>
          <w:rFonts w:cs="Arial"/>
          <w:sz w:val="22"/>
          <w:szCs w:val="22"/>
        </w:rPr>
        <w:t>Number of regulated contracts awarded with a value less than the Community Benefit threshold that contain Community Benefit Requirements</w:t>
      </w:r>
      <w:r w:rsidR="00CF31B5" w:rsidRPr="00416A01">
        <w:rPr>
          <w:rFonts w:cs="Arial"/>
          <w:sz w:val="22"/>
          <w:szCs w:val="22"/>
          <w:lang w:eastAsia="en-GB"/>
        </w:rPr>
        <w:t xml:space="preserve">. </w:t>
      </w:r>
    </w:p>
    <w:p w14:paraId="0564A492" w14:textId="77777777" w:rsidR="00311374" w:rsidRDefault="00311374" w:rsidP="00311374">
      <w:pPr>
        <w:rPr>
          <w:rFonts w:cs="Arial"/>
          <w:b/>
          <w:sz w:val="22"/>
          <w:szCs w:val="22"/>
          <w:lang w:eastAsia="en-GB"/>
        </w:rPr>
      </w:pPr>
      <w:hyperlink r:id="rId13" w:history="1">
        <w:r w:rsidRPr="00286FC7">
          <w:rPr>
            <w:rFonts w:cs="Arial"/>
            <w:color w:val="467886"/>
            <w:sz w:val="22"/>
            <w:szCs w:val="22"/>
            <w:u w:val="single"/>
            <w:lang w:eastAsia="en-GB"/>
          </w:rPr>
          <w:t xml:space="preserve">Regulation 24.a.i Procurement Reform (Scotland) Act 2014 </w:t>
        </w:r>
      </w:hyperlink>
      <w:r w:rsidRPr="00654510">
        <w:rPr>
          <w:rFonts w:cs="Arial"/>
          <w:b/>
          <w:sz w:val="22"/>
          <w:szCs w:val="22"/>
          <w:lang w:eastAsia="en-GB"/>
        </w:rPr>
        <w:t xml:space="preserve"> </w:t>
      </w:r>
    </w:p>
    <w:p w14:paraId="010A194F" w14:textId="77777777" w:rsidR="00311374" w:rsidRDefault="00311374" w:rsidP="00311374">
      <w:pPr>
        <w:tabs>
          <w:tab w:val="left" w:pos="426"/>
        </w:tabs>
        <w:rPr>
          <w:rFonts w:cs="Arial"/>
          <w:sz w:val="22"/>
          <w:szCs w:val="22"/>
          <w:lang w:eastAsia="en-GB"/>
        </w:rPr>
      </w:pPr>
      <w:r w:rsidRPr="00416A01">
        <w:rPr>
          <w:rFonts w:cs="Arial"/>
          <w:b/>
          <w:sz w:val="22"/>
          <w:szCs w:val="22"/>
          <w:lang w:eastAsia="en-GB"/>
        </w:rPr>
        <w:t>d)</w:t>
      </w:r>
      <w:r w:rsidRPr="00416A01">
        <w:rPr>
          <w:rFonts w:cs="Arial"/>
          <w:sz w:val="22"/>
          <w:szCs w:val="22"/>
          <w:lang w:eastAsia="en-GB"/>
        </w:rPr>
        <w:tab/>
        <w:t>Total number of jobs filled by individuals within a priority group during the period of the report.</w:t>
      </w:r>
    </w:p>
    <w:p w14:paraId="7B799BE0" w14:textId="77777777" w:rsidR="00311374" w:rsidRDefault="00311374" w:rsidP="00311374">
      <w:pPr>
        <w:tabs>
          <w:tab w:val="left" w:pos="426"/>
        </w:tabs>
        <w:rPr>
          <w:rFonts w:cs="Arial"/>
          <w:sz w:val="22"/>
          <w:szCs w:val="22"/>
          <w:lang w:eastAsia="en-GB"/>
        </w:rPr>
      </w:pPr>
      <w:r w:rsidRPr="00416A01">
        <w:rPr>
          <w:rFonts w:cs="Arial"/>
          <w:b/>
          <w:sz w:val="22"/>
          <w:szCs w:val="22"/>
          <w:lang w:eastAsia="en-GB"/>
        </w:rPr>
        <w:t>e)</w:t>
      </w:r>
      <w:r w:rsidRPr="00416A01">
        <w:rPr>
          <w:rFonts w:cs="Arial"/>
          <w:sz w:val="22"/>
          <w:szCs w:val="22"/>
          <w:lang w:eastAsia="en-GB"/>
        </w:rPr>
        <w:tab/>
        <w:t>Total number of apprenticeships filled by priority groups during the period of the report.</w:t>
      </w:r>
    </w:p>
    <w:p w14:paraId="035DD8B7" w14:textId="77777777" w:rsidR="00311374" w:rsidRPr="00416A01" w:rsidRDefault="00311374" w:rsidP="00311374">
      <w:pPr>
        <w:tabs>
          <w:tab w:val="left" w:pos="426"/>
        </w:tabs>
        <w:rPr>
          <w:rFonts w:cs="Arial"/>
          <w:sz w:val="22"/>
          <w:szCs w:val="22"/>
          <w:lang w:eastAsia="en-GB"/>
        </w:rPr>
      </w:pPr>
      <w:r w:rsidRPr="00416A01">
        <w:rPr>
          <w:rFonts w:cs="Arial"/>
          <w:b/>
          <w:sz w:val="22"/>
          <w:szCs w:val="22"/>
          <w:lang w:eastAsia="en-GB"/>
        </w:rPr>
        <w:t>f)</w:t>
      </w:r>
      <w:r w:rsidRPr="00416A01">
        <w:rPr>
          <w:rFonts w:cs="Arial"/>
          <w:sz w:val="22"/>
          <w:szCs w:val="22"/>
          <w:lang w:eastAsia="en-GB"/>
        </w:rPr>
        <w:tab/>
        <w:t>Total number of work placements delivered for priority groups during the period of the report.</w:t>
      </w:r>
    </w:p>
    <w:p w14:paraId="424F988E" w14:textId="77777777" w:rsidR="00311374" w:rsidRDefault="00311374" w:rsidP="00311374">
      <w:pPr>
        <w:tabs>
          <w:tab w:val="left" w:pos="426"/>
        </w:tabs>
        <w:rPr>
          <w:rFonts w:cs="Arial"/>
          <w:sz w:val="22"/>
          <w:szCs w:val="22"/>
          <w:lang w:eastAsia="en-GB"/>
        </w:rPr>
      </w:pPr>
      <w:r w:rsidRPr="00416A01">
        <w:rPr>
          <w:rFonts w:cs="Arial"/>
          <w:b/>
          <w:sz w:val="22"/>
          <w:szCs w:val="22"/>
          <w:lang w:eastAsia="en-GB"/>
        </w:rPr>
        <w:t>g)</w:t>
      </w:r>
      <w:r w:rsidRPr="00416A01">
        <w:rPr>
          <w:rFonts w:cs="Arial"/>
          <w:sz w:val="22"/>
          <w:szCs w:val="22"/>
          <w:lang w:eastAsia="en-GB"/>
        </w:rPr>
        <w:tab/>
        <w:t xml:space="preserve">Number of qualifications achieved during the period of the report through training by priority </w:t>
      </w:r>
      <w:r w:rsidRPr="00416A01">
        <w:rPr>
          <w:rFonts w:cs="Arial"/>
          <w:sz w:val="22"/>
          <w:szCs w:val="22"/>
          <w:lang w:eastAsia="en-GB"/>
        </w:rPr>
        <w:tab/>
        <w:t>groups.</w:t>
      </w:r>
    </w:p>
    <w:p w14:paraId="029C62A5" w14:textId="77777777" w:rsidR="00311374" w:rsidRPr="00EE4CDE" w:rsidRDefault="00311374" w:rsidP="00311374">
      <w:pPr>
        <w:rPr>
          <w:rFonts w:cs="Arial"/>
          <w:color w:val="467886"/>
          <w:sz w:val="22"/>
          <w:szCs w:val="22"/>
          <w:u w:val="single"/>
          <w:lang w:eastAsia="en-GB"/>
        </w:rPr>
      </w:pPr>
      <w:hyperlink r:id="rId14" w:history="1">
        <w:r w:rsidRPr="00EE4CDE">
          <w:rPr>
            <w:rFonts w:cs="Arial"/>
            <w:color w:val="467886"/>
            <w:sz w:val="22"/>
            <w:szCs w:val="22"/>
            <w:u w:val="single"/>
            <w:lang w:eastAsia="en-GB"/>
          </w:rPr>
          <w:t>Regulation 9.1.a.ii Procurement Reform (Scotland) Act 2014</w:t>
        </w:r>
      </w:hyperlink>
      <w:r w:rsidRPr="00EE4CDE">
        <w:rPr>
          <w:sz w:val="22"/>
          <w:szCs w:val="22"/>
        </w:rPr>
        <w:t xml:space="preserve"> &amp; </w:t>
      </w:r>
      <w:hyperlink r:id="rId15" w:history="1">
        <w:r w:rsidRPr="00EE4CDE">
          <w:rPr>
            <w:rStyle w:val="Hyperlink"/>
            <w:sz w:val="22"/>
            <w:szCs w:val="22"/>
          </w:rPr>
          <w:t xml:space="preserve">Regulation 24.a.ii Procurement Reform (Scotland) Act 2014 </w:t>
        </w:r>
      </w:hyperlink>
      <w:r w:rsidRPr="00EE4CDE">
        <w:rPr>
          <w:rFonts w:cs="Arial"/>
          <w:color w:val="467886"/>
          <w:sz w:val="22"/>
          <w:szCs w:val="22"/>
          <w:u w:val="single"/>
          <w:lang w:eastAsia="en-GB"/>
        </w:rPr>
        <w:t xml:space="preserve"> </w:t>
      </w:r>
    </w:p>
    <w:p w14:paraId="44810C5D" w14:textId="50173474" w:rsidR="00311374" w:rsidRDefault="00311374" w:rsidP="00311374">
      <w:pPr>
        <w:tabs>
          <w:tab w:val="left" w:pos="426"/>
        </w:tabs>
      </w:pPr>
      <w:r w:rsidRPr="00416A01">
        <w:rPr>
          <w:rFonts w:cs="Arial"/>
          <w:b/>
          <w:sz w:val="22"/>
          <w:szCs w:val="22"/>
          <w:lang w:eastAsia="en-GB"/>
        </w:rPr>
        <w:t>h)</w:t>
      </w:r>
      <w:r w:rsidRPr="00416A01">
        <w:rPr>
          <w:rFonts w:cs="Arial"/>
          <w:sz w:val="22"/>
          <w:szCs w:val="22"/>
          <w:lang w:eastAsia="en-GB"/>
        </w:rPr>
        <w:tab/>
      </w:r>
      <w:r w:rsidRPr="00F72F11">
        <w:rPr>
          <w:rFonts w:cs="Arial"/>
          <w:sz w:val="22"/>
          <w:szCs w:val="22"/>
        </w:rPr>
        <w:t xml:space="preserve">Total Value of contracts equal to or greater than the Community Benefit threshold subcontracted </w:t>
      </w:r>
      <w:r w:rsidRPr="00F72F11">
        <w:rPr>
          <w:sz w:val="22"/>
          <w:szCs w:val="22"/>
        </w:rPr>
        <w:t>to SMEs</w:t>
      </w:r>
      <w:r w:rsidR="002E0AC5">
        <w:rPr>
          <w:sz w:val="22"/>
          <w:szCs w:val="22"/>
        </w:rPr>
        <w:t xml:space="preserve"> - </w:t>
      </w:r>
      <w:r w:rsidR="002E0AC5" w:rsidRPr="002E0AC5">
        <w:rPr>
          <w:sz w:val="22"/>
          <w:szCs w:val="22"/>
        </w:rPr>
        <w:t xml:space="preserve">Please only </w:t>
      </w:r>
      <w:r w:rsidR="005D4225">
        <w:rPr>
          <w:sz w:val="22"/>
          <w:szCs w:val="22"/>
        </w:rPr>
        <w:t xml:space="preserve">report </w:t>
      </w:r>
      <w:r w:rsidR="002E0AC5" w:rsidRPr="002E0AC5">
        <w:rPr>
          <w:sz w:val="22"/>
          <w:szCs w:val="22"/>
        </w:rPr>
        <w:t>contract</w:t>
      </w:r>
      <w:r w:rsidR="005D4225">
        <w:rPr>
          <w:sz w:val="22"/>
          <w:szCs w:val="22"/>
        </w:rPr>
        <w:t xml:space="preserve">s which are </w:t>
      </w:r>
      <w:r w:rsidR="002E0AC5" w:rsidRPr="002E0AC5">
        <w:rPr>
          <w:sz w:val="22"/>
          <w:szCs w:val="22"/>
        </w:rPr>
        <w:t>reliant on subcontract</w:t>
      </w:r>
      <w:r w:rsidR="008F6BBC">
        <w:rPr>
          <w:sz w:val="22"/>
          <w:szCs w:val="22"/>
        </w:rPr>
        <w:t>ors</w:t>
      </w:r>
      <w:r w:rsidR="002E0AC5" w:rsidRPr="002E0AC5">
        <w:rPr>
          <w:sz w:val="22"/>
          <w:szCs w:val="22"/>
        </w:rPr>
        <w:t xml:space="preserve"> to deliver</w:t>
      </w:r>
      <w:r w:rsidR="00064C4E">
        <w:rPr>
          <w:sz w:val="22"/>
          <w:szCs w:val="22"/>
        </w:rPr>
        <w:t xml:space="preserve"> </w:t>
      </w:r>
      <w:r w:rsidR="002E0AC5" w:rsidRPr="002E0AC5">
        <w:rPr>
          <w:sz w:val="22"/>
          <w:szCs w:val="22"/>
        </w:rPr>
        <w:t>the</w:t>
      </w:r>
      <w:r w:rsidR="002E0AC5">
        <w:rPr>
          <w:sz w:val="22"/>
          <w:szCs w:val="22"/>
        </w:rPr>
        <w:t xml:space="preserve"> contract.</w:t>
      </w:r>
    </w:p>
    <w:p w14:paraId="25C41D03" w14:textId="58E1627D" w:rsidR="00311374" w:rsidRPr="005D4225" w:rsidRDefault="00311374" w:rsidP="00311374">
      <w:pPr>
        <w:tabs>
          <w:tab w:val="left" w:pos="426"/>
        </w:tabs>
      </w:pPr>
      <w:r w:rsidRPr="00416A01">
        <w:rPr>
          <w:rFonts w:cs="Arial"/>
          <w:b/>
          <w:sz w:val="22"/>
          <w:szCs w:val="22"/>
          <w:lang w:eastAsia="en-GB"/>
        </w:rPr>
        <w:lastRenderedPageBreak/>
        <w:t>i)</w:t>
      </w:r>
      <w:r w:rsidRPr="00416A01">
        <w:rPr>
          <w:rFonts w:cs="Arial"/>
          <w:sz w:val="22"/>
          <w:szCs w:val="22"/>
          <w:lang w:eastAsia="en-GB"/>
        </w:rPr>
        <w:tab/>
        <w:t xml:space="preserve">Total </w:t>
      </w:r>
      <w:r w:rsidRPr="0015218D">
        <w:rPr>
          <w:rFonts w:cs="Arial"/>
          <w:sz w:val="22"/>
          <w:szCs w:val="22"/>
        </w:rPr>
        <w:t xml:space="preserve">Value of contracts equal to or greater than the Community Benefit threshold subcontracted to </w:t>
      </w:r>
      <w:r w:rsidR="00E77E1B">
        <w:rPr>
          <w:rFonts w:cs="Arial"/>
          <w:sz w:val="22"/>
          <w:szCs w:val="22"/>
        </w:rPr>
        <w:t>t</w:t>
      </w:r>
      <w:r w:rsidRPr="0015218D">
        <w:rPr>
          <w:rFonts w:cs="Arial"/>
          <w:sz w:val="22"/>
          <w:szCs w:val="22"/>
        </w:rPr>
        <w:t xml:space="preserve">hird </w:t>
      </w:r>
      <w:r w:rsidR="00E77E1B">
        <w:rPr>
          <w:rFonts w:cs="Arial"/>
          <w:sz w:val="22"/>
          <w:szCs w:val="22"/>
        </w:rPr>
        <w:t>s</w:t>
      </w:r>
      <w:r w:rsidRPr="0015218D">
        <w:rPr>
          <w:rFonts w:cs="Arial"/>
          <w:sz w:val="22"/>
          <w:szCs w:val="22"/>
        </w:rPr>
        <w:t xml:space="preserve">ector </w:t>
      </w:r>
      <w:r w:rsidR="00E77E1B">
        <w:rPr>
          <w:rFonts w:cs="Arial"/>
          <w:sz w:val="22"/>
          <w:szCs w:val="22"/>
        </w:rPr>
        <w:t>b</w:t>
      </w:r>
      <w:r w:rsidRPr="0015218D">
        <w:rPr>
          <w:rFonts w:cs="Arial"/>
          <w:sz w:val="22"/>
          <w:szCs w:val="22"/>
        </w:rPr>
        <w:t>odies</w:t>
      </w:r>
      <w:r w:rsidRPr="0015218D">
        <w:rPr>
          <w:rFonts w:cs="Arial"/>
          <w:sz w:val="22"/>
          <w:szCs w:val="22"/>
          <w:lang w:eastAsia="en-GB"/>
        </w:rPr>
        <w:t>.</w:t>
      </w:r>
      <w:r w:rsidR="002E0AC5">
        <w:rPr>
          <w:rFonts w:cs="Arial"/>
          <w:sz w:val="22"/>
          <w:szCs w:val="22"/>
          <w:lang w:eastAsia="en-GB"/>
        </w:rPr>
        <w:t xml:space="preserve"> </w:t>
      </w:r>
      <w:r w:rsidR="00064C4E" w:rsidRPr="002E0AC5">
        <w:rPr>
          <w:sz w:val="22"/>
          <w:szCs w:val="22"/>
        </w:rPr>
        <w:t xml:space="preserve">Please only </w:t>
      </w:r>
      <w:r w:rsidR="00064C4E">
        <w:rPr>
          <w:sz w:val="22"/>
          <w:szCs w:val="22"/>
        </w:rPr>
        <w:t xml:space="preserve">report </w:t>
      </w:r>
      <w:r w:rsidR="00064C4E" w:rsidRPr="002E0AC5">
        <w:rPr>
          <w:sz w:val="22"/>
          <w:szCs w:val="22"/>
        </w:rPr>
        <w:t>contract</w:t>
      </w:r>
      <w:r w:rsidR="00064C4E">
        <w:rPr>
          <w:sz w:val="22"/>
          <w:szCs w:val="22"/>
        </w:rPr>
        <w:t xml:space="preserve">s which are </w:t>
      </w:r>
      <w:r w:rsidR="00064C4E" w:rsidRPr="002E0AC5">
        <w:rPr>
          <w:sz w:val="22"/>
          <w:szCs w:val="22"/>
        </w:rPr>
        <w:t>reliant on subcontract</w:t>
      </w:r>
      <w:r w:rsidR="00064C4E">
        <w:rPr>
          <w:sz w:val="22"/>
          <w:szCs w:val="22"/>
        </w:rPr>
        <w:t>ors</w:t>
      </w:r>
      <w:r w:rsidR="00064C4E" w:rsidRPr="002E0AC5">
        <w:rPr>
          <w:sz w:val="22"/>
          <w:szCs w:val="22"/>
        </w:rPr>
        <w:t xml:space="preserve"> to deliver</w:t>
      </w:r>
      <w:r w:rsidR="00064C4E">
        <w:rPr>
          <w:sz w:val="22"/>
          <w:szCs w:val="22"/>
        </w:rPr>
        <w:t xml:space="preserve"> </w:t>
      </w:r>
      <w:r w:rsidR="00064C4E" w:rsidRPr="002E0AC5">
        <w:rPr>
          <w:sz w:val="22"/>
          <w:szCs w:val="22"/>
        </w:rPr>
        <w:t>the</w:t>
      </w:r>
      <w:r w:rsidR="00064C4E">
        <w:rPr>
          <w:sz w:val="22"/>
          <w:szCs w:val="22"/>
        </w:rPr>
        <w:t xml:space="preserve"> contract</w:t>
      </w:r>
      <w:r w:rsidR="005D4225">
        <w:rPr>
          <w:sz w:val="22"/>
          <w:szCs w:val="22"/>
        </w:rPr>
        <w:t>.</w:t>
      </w:r>
    </w:p>
    <w:p w14:paraId="6F99C2AB" w14:textId="77777777" w:rsidR="00311374" w:rsidRPr="00EE4CDE" w:rsidRDefault="00311374" w:rsidP="00311374">
      <w:pPr>
        <w:rPr>
          <w:rFonts w:cs="Arial"/>
          <w:color w:val="467886"/>
          <w:sz w:val="22"/>
          <w:szCs w:val="22"/>
          <w:u w:val="single"/>
          <w:lang w:eastAsia="en-GB"/>
        </w:rPr>
      </w:pPr>
      <w:hyperlink r:id="rId16" w:history="1">
        <w:r w:rsidRPr="00EE4CDE">
          <w:rPr>
            <w:rFonts w:cs="Arial"/>
            <w:color w:val="467886"/>
            <w:sz w:val="22"/>
            <w:szCs w:val="22"/>
            <w:u w:val="single"/>
            <w:lang w:eastAsia="en-GB"/>
          </w:rPr>
          <w:t>Regulation 18.2.e Procurement Reform (Scotland) Act 2014</w:t>
        </w:r>
      </w:hyperlink>
      <w:r w:rsidRPr="00EE4CDE">
        <w:rPr>
          <w:rFonts w:cs="Arial"/>
          <w:color w:val="467886"/>
          <w:sz w:val="22"/>
          <w:szCs w:val="22"/>
          <w:u w:val="single"/>
          <w:lang w:eastAsia="en-GB"/>
        </w:rPr>
        <w:t xml:space="preserve"> </w:t>
      </w:r>
      <w:r w:rsidRPr="00EE4CDE">
        <w:rPr>
          <w:sz w:val="22"/>
          <w:szCs w:val="22"/>
        </w:rPr>
        <w:t xml:space="preserve">&amp; </w:t>
      </w:r>
      <w:hyperlink r:id="rId17" w:history="1">
        <w:r w:rsidRPr="00EE4CDE">
          <w:rPr>
            <w:rStyle w:val="Hyperlink"/>
            <w:sz w:val="22"/>
            <w:szCs w:val="22"/>
          </w:rPr>
          <w:t xml:space="preserve">Regulation 24.a.ii Procurement Reform (Scotland) Act 2014 </w:t>
        </w:r>
      </w:hyperlink>
      <w:r w:rsidRPr="00EE4CDE">
        <w:rPr>
          <w:rFonts w:cs="Arial"/>
          <w:color w:val="467886"/>
          <w:sz w:val="22"/>
          <w:szCs w:val="22"/>
          <w:u w:val="single"/>
          <w:lang w:eastAsia="en-GB"/>
        </w:rPr>
        <w:t xml:space="preserve"> </w:t>
      </w:r>
    </w:p>
    <w:p w14:paraId="78CE1E5E" w14:textId="1A6BD871" w:rsidR="00311374" w:rsidRPr="005D4225" w:rsidRDefault="00311374" w:rsidP="00311374">
      <w:pPr>
        <w:tabs>
          <w:tab w:val="left" w:pos="426"/>
        </w:tabs>
      </w:pPr>
      <w:r w:rsidRPr="00416A01">
        <w:rPr>
          <w:rFonts w:cs="Arial"/>
          <w:b/>
          <w:sz w:val="22"/>
          <w:szCs w:val="22"/>
          <w:lang w:eastAsia="en-GB"/>
        </w:rPr>
        <w:t>j)</w:t>
      </w:r>
      <w:r w:rsidRPr="00416A01">
        <w:rPr>
          <w:rFonts w:cs="Arial"/>
          <w:sz w:val="22"/>
          <w:szCs w:val="22"/>
          <w:lang w:eastAsia="en-GB"/>
        </w:rPr>
        <w:tab/>
      </w:r>
      <w:r w:rsidRPr="00581E55">
        <w:rPr>
          <w:rFonts w:cs="Arial"/>
          <w:sz w:val="22"/>
          <w:szCs w:val="22"/>
          <w:lang w:eastAsia="en-GB"/>
        </w:rPr>
        <w:t xml:space="preserve">Total </w:t>
      </w:r>
      <w:r w:rsidRPr="00581E55">
        <w:rPr>
          <w:rFonts w:cs="Arial"/>
          <w:sz w:val="22"/>
          <w:szCs w:val="22"/>
        </w:rPr>
        <w:t xml:space="preserve">Value of contracts equal to or greater than the Community Benefit threshold subcontracted to </w:t>
      </w:r>
      <w:r w:rsidR="003D4529">
        <w:rPr>
          <w:rFonts w:cs="Arial"/>
          <w:sz w:val="22"/>
          <w:szCs w:val="22"/>
        </w:rPr>
        <w:t>s</w:t>
      </w:r>
      <w:r w:rsidRPr="00581E55">
        <w:rPr>
          <w:rFonts w:cs="Arial"/>
          <w:sz w:val="22"/>
          <w:szCs w:val="22"/>
        </w:rPr>
        <w:t xml:space="preserve">upported </w:t>
      </w:r>
      <w:r w:rsidR="003D4529">
        <w:rPr>
          <w:rFonts w:cs="Arial"/>
          <w:sz w:val="22"/>
          <w:szCs w:val="22"/>
        </w:rPr>
        <w:t>b</w:t>
      </w:r>
      <w:r w:rsidRPr="00581E55">
        <w:rPr>
          <w:rFonts w:cs="Arial"/>
          <w:sz w:val="22"/>
          <w:szCs w:val="22"/>
        </w:rPr>
        <w:t>usinesses</w:t>
      </w:r>
      <w:r w:rsidR="005D4225">
        <w:rPr>
          <w:rFonts w:cs="Arial"/>
          <w:sz w:val="22"/>
          <w:szCs w:val="22"/>
        </w:rPr>
        <w:t>.</w:t>
      </w:r>
      <w:r w:rsidR="002E0AC5">
        <w:rPr>
          <w:rFonts w:cs="Arial"/>
          <w:sz w:val="22"/>
          <w:szCs w:val="22"/>
        </w:rPr>
        <w:t xml:space="preserve"> </w:t>
      </w:r>
      <w:r w:rsidR="00064C4E" w:rsidRPr="002E0AC5">
        <w:rPr>
          <w:sz w:val="22"/>
          <w:szCs w:val="22"/>
        </w:rPr>
        <w:t xml:space="preserve">Please only </w:t>
      </w:r>
      <w:r w:rsidR="00064C4E">
        <w:rPr>
          <w:sz w:val="22"/>
          <w:szCs w:val="22"/>
        </w:rPr>
        <w:t xml:space="preserve">report </w:t>
      </w:r>
      <w:r w:rsidR="00064C4E" w:rsidRPr="002E0AC5">
        <w:rPr>
          <w:sz w:val="22"/>
          <w:szCs w:val="22"/>
        </w:rPr>
        <w:t>contract</w:t>
      </w:r>
      <w:r w:rsidR="00064C4E">
        <w:rPr>
          <w:sz w:val="22"/>
          <w:szCs w:val="22"/>
        </w:rPr>
        <w:t xml:space="preserve">s which are </w:t>
      </w:r>
      <w:r w:rsidR="00064C4E" w:rsidRPr="00064C4E">
        <w:rPr>
          <w:sz w:val="22"/>
          <w:szCs w:val="22"/>
        </w:rPr>
        <w:t>reliant on subcontractors</w:t>
      </w:r>
      <w:r w:rsidR="00064C4E" w:rsidRPr="002E0AC5">
        <w:rPr>
          <w:sz w:val="22"/>
          <w:szCs w:val="22"/>
        </w:rPr>
        <w:t xml:space="preserve"> to deliver</w:t>
      </w:r>
      <w:r w:rsidR="00064C4E">
        <w:rPr>
          <w:sz w:val="22"/>
          <w:szCs w:val="22"/>
        </w:rPr>
        <w:t xml:space="preserve"> </w:t>
      </w:r>
      <w:r w:rsidR="00064C4E" w:rsidRPr="002E0AC5">
        <w:rPr>
          <w:sz w:val="22"/>
          <w:szCs w:val="22"/>
        </w:rPr>
        <w:t>the</w:t>
      </w:r>
      <w:r w:rsidR="00064C4E">
        <w:rPr>
          <w:sz w:val="22"/>
          <w:szCs w:val="22"/>
        </w:rPr>
        <w:t xml:space="preserve"> contract</w:t>
      </w:r>
      <w:r w:rsidR="005D4225">
        <w:rPr>
          <w:sz w:val="22"/>
          <w:szCs w:val="22"/>
        </w:rPr>
        <w:t>.</w:t>
      </w:r>
    </w:p>
    <w:p w14:paraId="166FECEB" w14:textId="77777777" w:rsidR="00311374" w:rsidRPr="00492AEA" w:rsidRDefault="00311374" w:rsidP="00311374">
      <w:pPr>
        <w:tabs>
          <w:tab w:val="left" w:pos="426"/>
        </w:tabs>
        <w:rPr>
          <w:rFonts w:cs="Arial"/>
          <w:color w:val="467886"/>
          <w:sz w:val="22"/>
          <w:szCs w:val="22"/>
          <w:u w:val="single"/>
          <w:lang w:eastAsia="en-GB"/>
        </w:rPr>
      </w:pPr>
      <w:hyperlink r:id="rId18" w:history="1">
        <w:r w:rsidRPr="00492AEA">
          <w:rPr>
            <w:rFonts w:cs="Arial"/>
            <w:color w:val="467886"/>
            <w:sz w:val="22"/>
            <w:szCs w:val="22"/>
            <w:u w:val="single"/>
            <w:lang w:eastAsia="en-GB"/>
          </w:rPr>
          <w:t>Regulation 18.2.d Procurement Reform (Scotland) Act 2014</w:t>
        </w:r>
      </w:hyperlink>
    </w:p>
    <w:p w14:paraId="5EE0B515" w14:textId="77777777" w:rsidR="00311374" w:rsidRDefault="00311374" w:rsidP="00311374">
      <w:pPr>
        <w:tabs>
          <w:tab w:val="left" w:pos="426"/>
        </w:tabs>
        <w:rPr>
          <w:rFonts w:cs="Arial"/>
          <w:sz w:val="22"/>
          <w:szCs w:val="22"/>
          <w:lang w:eastAsia="en-GB"/>
        </w:rPr>
      </w:pPr>
      <w:r w:rsidRPr="00416A01">
        <w:rPr>
          <w:rFonts w:cs="Arial"/>
          <w:b/>
          <w:sz w:val="22"/>
          <w:szCs w:val="22"/>
          <w:lang w:eastAsia="en-GB"/>
        </w:rPr>
        <w:t>k)</w:t>
      </w:r>
      <w:r w:rsidRPr="00416A01">
        <w:rPr>
          <w:rFonts w:cs="Arial"/>
          <w:sz w:val="22"/>
          <w:szCs w:val="22"/>
          <w:lang w:eastAsia="en-GB"/>
        </w:rPr>
        <w:tab/>
        <w:t xml:space="preserve">Other community benefits that were fulfilled during the period of the report that do not fall into one </w:t>
      </w:r>
      <w:r w:rsidRPr="00416A01">
        <w:rPr>
          <w:rFonts w:cs="Arial"/>
          <w:sz w:val="22"/>
          <w:szCs w:val="22"/>
          <w:lang w:eastAsia="en-GB"/>
        </w:rPr>
        <w:tab/>
        <w:t>of the preceding categories.</w:t>
      </w:r>
    </w:p>
    <w:p w14:paraId="6D8FCBEE" w14:textId="77777777" w:rsidR="00311374" w:rsidRPr="00416A01" w:rsidRDefault="00311374" w:rsidP="00311374">
      <w:pPr>
        <w:tabs>
          <w:tab w:val="left" w:pos="426"/>
        </w:tabs>
        <w:rPr>
          <w:rFonts w:cs="Arial"/>
          <w:sz w:val="22"/>
          <w:szCs w:val="22"/>
          <w:lang w:eastAsia="en-GB"/>
        </w:rPr>
      </w:pPr>
      <w:r w:rsidRPr="00786CE2">
        <w:rPr>
          <w:rFonts w:cs="Arial"/>
          <w:b/>
          <w:bCs/>
          <w:sz w:val="22"/>
          <w:szCs w:val="22"/>
          <w:lang w:eastAsia="en-GB"/>
        </w:rPr>
        <w:t>l)</w:t>
      </w:r>
      <w:r>
        <w:rPr>
          <w:rFonts w:cs="Arial"/>
          <w:sz w:val="22"/>
          <w:szCs w:val="22"/>
          <w:lang w:eastAsia="en-GB"/>
        </w:rPr>
        <w:t xml:space="preserve"> </w:t>
      </w:r>
      <w:r w:rsidRPr="00985902">
        <w:rPr>
          <w:rFonts w:cs="Arial"/>
          <w:bCs/>
          <w:sz w:val="22"/>
          <w:szCs w:val="22"/>
        </w:rPr>
        <w:t>Optional) additional information on under benefits secured</w:t>
      </w:r>
      <w:r>
        <w:rPr>
          <w:rFonts w:cs="Arial"/>
          <w:bCs/>
          <w:sz w:val="22"/>
          <w:szCs w:val="22"/>
        </w:rPr>
        <w:t>.</w:t>
      </w:r>
    </w:p>
    <w:p w14:paraId="408F597B" w14:textId="77777777" w:rsidR="00311374" w:rsidRPr="00416A01" w:rsidRDefault="00311374" w:rsidP="00311374">
      <w:pPr>
        <w:tabs>
          <w:tab w:val="left" w:pos="2835"/>
        </w:tabs>
        <w:rPr>
          <w:rFonts w:cs="Arial"/>
          <w:bCs/>
          <w:sz w:val="22"/>
          <w:szCs w:val="22"/>
          <w:lang w:eastAsia="en-GB"/>
        </w:rPr>
      </w:pPr>
    </w:p>
    <w:p w14:paraId="56688C70" w14:textId="77777777" w:rsidR="00311374" w:rsidRPr="00416A01" w:rsidRDefault="00311374" w:rsidP="00311374">
      <w:pPr>
        <w:tabs>
          <w:tab w:val="left" w:pos="2835"/>
        </w:tabs>
        <w:rPr>
          <w:rFonts w:cs="Arial"/>
          <w:bCs/>
          <w:sz w:val="22"/>
          <w:szCs w:val="22"/>
          <w:lang w:eastAsia="en-GB"/>
        </w:rPr>
      </w:pPr>
      <w:hyperlink r:id="rId19" w:history="1">
        <w:r w:rsidRPr="00D1132A">
          <w:rPr>
            <w:rStyle w:val="Hyperlink"/>
            <w:rFonts w:cs="Arial"/>
            <w:bCs/>
            <w:sz w:val="22"/>
            <w:szCs w:val="22"/>
            <w:lang w:eastAsia="en-GB"/>
          </w:rPr>
          <w:t>Scottish Procurement Policy Note 10/2020</w:t>
        </w:r>
      </w:hyperlink>
      <w:r w:rsidRPr="00D1132A">
        <w:rPr>
          <w:rFonts w:cs="Arial"/>
          <w:bCs/>
          <w:sz w:val="22"/>
          <w:szCs w:val="22"/>
          <w:lang w:eastAsia="en-GB"/>
        </w:rPr>
        <w:t xml:space="preserve"> </w:t>
      </w:r>
      <w:r w:rsidRPr="00D1132A">
        <w:rPr>
          <w:rFonts w:cs="Arial"/>
          <w:color w:val="333333"/>
          <w:sz w:val="22"/>
          <w:szCs w:val="22"/>
          <w:shd w:val="clear" w:color="auto" w:fill="FFFFFF"/>
        </w:rPr>
        <w:t>clarifies the Scottish Government’s policy on measuring social impact through procurement and support for application of this policy in the form of the sustainable procurement duty tools and accompanying guides.</w:t>
      </w:r>
      <w:r w:rsidRPr="00416A01">
        <w:rPr>
          <w:rFonts w:cs="Arial"/>
          <w:color w:val="333333"/>
          <w:sz w:val="22"/>
          <w:szCs w:val="22"/>
          <w:shd w:val="clear" w:color="auto" w:fill="FFFFFF"/>
        </w:rPr>
        <w:t> </w:t>
      </w:r>
    </w:p>
    <w:p w14:paraId="03E08CD8" w14:textId="77777777" w:rsidR="00311374" w:rsidRPr="00416A01" w:rsidRDefault="00311374" w:rsidP="00311374">
      <w:pPr>
        <w:tabs>
          <w:tab w:val="left" w:pos="2835"/>
        </w:tabs>
        <w:rPr>
          <w:rFonts w:cs="Arial"/>
          <w:bCs/>
          <w:sz w:val="22"/>
          <w:szCs w:val="22"/>
          <w:lang w:eastAsia="en-GB"/>
        </w:rPr>
      </w:pPr>
    </w:p>
    <w:p w14:paraId="5887DA03" w14:textId="77777777" w:rsidR="00311374" w:rsidRPr="00416A01" w:rsidRDefault="00311374" w:rsidP="00311374">
      <w:pPr>
        <w:tabs>
          <w:tab w:val="left" w:pos="2835"/>
        </w:tabs>
        <w:rPr>
          <w:rFonts w:cs="Arial"/>
          <w:b/>
          <w:sz w:val="22"/>
          <w:szCs w:val="22"/>
          <w:lang w:eastAsia="en-GB"/>
        </w:rPr>
      </w:pPr>
      <w:r w:rsidRPr="00416A01">
        <w:rPr>
          <w:rFonts w:cs="Arial"/>
          <w:b/>
          <w:sz w:val="22"/>
          <w:szCs w:val="22"/>
          <w:lang w:eastAsia="en-GB"/>
        </w:rPr>
        <w:t>5. Fair Work and the real Living Wage</w:t>
      </w:r>
    </w:p>
    <w:p w14:paraId="6EC390FC" w14:textId="77777777" w:rsidR="00311374" w:rsidRPr="00416A01" w:rsidRDefault="00311374" w:rsidP="00311374">
      <w:pPr>
        <w:tabs>
          <w:tab w:val="left" w:pos="426"/>
        </w:tabs>
        <w:rPr>
          <w:rFonts w:cs="Arial"/>
          <w:sz w:val="22"/>
          <w:szCs w:val="22"/>
          <w:lang w:eastAsia="en-GB"/>
        </w:rPr>
      </w:pPr>
      <w:r w:rsidRPr="00416A01">
        <w:rPr>
          <w:rFonts w:cs="Arial"/>
          <w:b/>
          <w:sz w:val="22"/>
          <w:szCs w:val="22"/>
          <w:lang w:eastAsia="en-GB"/>
        </w:rPr>
        <w:t>a)</w:t>
      </w:r>
      <w:r w:rsidRPr="00416A01">
        <w:rPr>
          <w:rFonts w:cs="Arial"/>
          <w:sz w:val="22"/>
          <w:szCs w:val="22"/>
          <w:lang w:eastAsia="en-GB"/>
        </w:rPr>
        <w:tab/>
        <w:t>Number of regulated contracts awarded during the reporting period that include a scored Fair</w:t>
      </w:r>
    </w:p>
    <w:p w14:paraId="5F9E02F7" w14:textId="77777777" w:rsidR="00311374" w:rsidRPr="00416A01" w:rsidRDefault="00311374" w:rsidP="00311374">
      <w:pPr>
        <w:tabs>
          <w:tab w:val="left" w:pos="426"/>
        </w:tabs>
        <w:rPr>
          <w:rFonts w:cs="Arial"/>
          <w:sz w:val="22"/>
          <w:szCs w:val="22"/>
          <w:lang w:eastAsia="en-GB"/>
        </w:rPr>
      </w:pPr>
      <w:r w:rsidRPr="00416A01">
        <w:rPr>
          <w:rFonts w:cs="Arial"/>
          <w:sz w:val="22"/>
          <w:szCs w:val="22"/>
          <w:lang w:eastAsia="en-GB"/>
        </w:rPr>
        <w:t xml:space="preserve">       Work First criterion where it was relevant to do so. The Scottish Government asks employers to</w:t>
      </w:r>
    </w:p>
    <w:p w14:paraId="4BE49B77" w14:textId="77777777" w:rsidR="00311374" w:rsidRPr="00416A01" w:rsidRDefault="00311374" w:rsidP="00311374">
      <w:pPr>
        <w:tabs>
          <w:tab w:val="left" w:pos="426"/>
        </w:tabs>
        <w:rPr>
          <w:rFonts w:cs="Arial"/>
          <w:sz w:val="22"/>
          <w:szCs w:val="22"/>
          <w:lang w:eastAsia="en-GB"/>
        </w:rPr>
      </w:pPr>
      <w:r w:rsidRPr="00416A01">
        <w:rPr>
          <w:rFonts w:cs="Arial"/>
          <w:sz w:val="22"/>
          <w:szCs w:val="22"/>
          <w:lang w:eastAsia="en-GB"/>
        </w:rPr>
        <w:tab/>
        <w:t xml:space="preserve">adopt fair working practices, specifically: Appropriate channels for effective voice, such as trade </w:t>
      </w:r>
      <w:r w:rsidRPr="00416A01">
        <w:rPr>
          <w:rFonts w:cs="Arial"/>
          <w:sz w:val="22"/>
          <w:szCs w:val="22"/>
          <w:lang w:eastAsia="en-GB"/>
        </w:rPr>
        <w:tab/>
        <w:t xml:space="preserve">union recognition; Investment in workforce development; No inappropriate use of zero-hours </w:t>
      </w:r>
      <w:r w:rsidRPr="00416A01">
        <w:rPr>
          <w:rFonts w:cs="Arial"/>
          <w:sz w:val="22"/>
          <w:szCs w:val="22"/>
          <w:lang w:eastAsia="en-GB"/>
        </w:rPr>
        <w:tab/>
        <w:t xml:space="preserve">contracts; Action to tackle the gender pay gap and create a more diverse and inclusive </w:t>
      </w:r>
      <w:r w:rsidRPr="00416A01">
        <w:rPr>
          <w:rFonts w:cs="Arial"/>
          <w:sz w:val="22"/>
          <w:szCs w:val="22"/>
          <w:lang w:eastAsia="en-GB"/>
        </w:rPr>
        <w:tab/>
        <w:t xml:space="preserve">workplace; Payment of the real Living Wage; Offer flexible and family friendly working practices </w:t>
      </w:r>
      <w:r w:rsidRPr="00416A01">
        <w:rPr>
          <w:rFonts w:cs="Arial"/>
          <w:sz w:val="22"/>
          <w:szCs w:val="22"/>
          <w:lang w:eastAsia="en-GB"/>
        </w:rPr>
        <w:tab/>
        <w:t>for all workers from day one of employment; Oppose the use of fire and rehire practice.</w:t>
      </w:r>
    </w:p>
    <w:p w14:paraId="1C2D06FD" w14:textId="77777777" w:rsidR="00311374" w:rsidRPr="00416A01" w:rsidRDefault="00311374" w:rsidP="00311374">
      <w:pPr>
        <w:tabs>
          <w:tab w:val="left" w:pos="426"/>
        </w:tabs>
        <w:rPr>
          <w:rFonts w:cs="Arial"/>
          <w:sz w:val="22"/>
          <w:szCs w:val="22"/>
          <w:lang w:eastAsia="en-GB"/>
        </w:rPr>
      </w:pPr>
      <w:r w:rsidRPr="00416A01">
        <w:rPr>
          <w:rFonts w:cs="Arial"/>
          <w:b/>
          <w:sz w:val="22"/>
          <w:szCs w:val="22"/>
          <w:lang w:eastAsia="en-GB"/>
        </w:rPr>
        <w:t>b)</w:t>
      </w:r>
      <w:r w:rsidRPr="00416A01">
        <w:rPr>
          <w:rFonts w:cs="Arial"/>
          <w:sz w:val="22"/>
          <w:szCs w:val="22"/>
          <w:lang w:eastAsia="en-GB"/>
        </w:rPr>
        <w:tab/>
        <w:t xml:space="preserve">Total number of unique suppliers that have committed to pay the real Living Wage to persons </w:t>
      </w:r>
      <w:r w:rsidRPr="00416A01">
        <w:rPr>
          <w:rFonts w:cs="Arial"/>
          <w:sz w:val="22"/>
          <w:szCs w:val="22"/>
          <w:lang w:eastAsia="en-GB"/>
        </w:rPr>
        <w:tab/>
        <w:t xml:space="preserve">involved in producing, providing or constructing the subject matter of regulated procurements; this </w:t>
      </w:r>
      <w:r w:rsidRPr="00416A01">
        <w:rPr>
          <w:rFonts w:cs="Arial"/>
          <w:sz w:val="22"/>
          <w:szCs w:val="22"/>
          <w:lang w:eastAsia="en-GB"/>
        </w:rPr>
        <w:tab/>
        <w:t xml:space="preserve">number will include suppliers who are awarded onto a framework agreement and will also reflect </w:t>
      </w:r>
      <w:r w:rsidRPr="00416A01">
        <w:rPr>
          <w:rFonts w:cs="Arial"/>
          <w:sz w:val="22"/>
          <w:szCs w:val="22"/>
          <w:lang w:eastAsia="en-GB"/>
        </w:rPr>
        <w:tab/>
        <w:t>those suppliers who are accredited as Living Wage employers.</w:t>
      </w:r>
    </w:p>
    <w:p w14:paraId="0671DAD3" w14:textId="77777777" w:rsidR="00311374" w:rsidRPr="00416A01" w:rsidRDefault="00311374" w:rsidP="00311374">
      <w:pPr>
        <w:tabs>
          <w:tab w:val="left" w:pos="426"/>
        </w:tabs>
        <w:rPr>
          <w:rFonts w:cs="Arial"/>
          <w:sz w:val="22"/>
          <w:szCs w:val="22"/>
          <w:lang w:eastAsia="en-GB"/>
        </w:rPr>
      </w:pPr>
      <w:r w:rsidRPr="00416A01">
        <w:rPr>
          <w:rFonts w:cs="Arial"/>
          <w:b/>
          <w:sz w:val="22"/>
          <w:szCs w:val="22"/>
          <w:lang w:eastAsia="en-GB"/>
        </w:rPr>
        <w:t>c)</w:t>
      </w:r>
      <w:r w:rsidRPr="00416A01">
        <w:rPr>
          <w:rFonts w:cs="Arial"/>
          <w:sz w:val="22"/>
          <w:szCs w:val="22"/>
          <w:lang w:eastAsia="en-GB"/>
        </w:rPr>
        <w:tab/>
        <w:t xml:space="preserve">Number of unique suppliers who are accredited Living Wage employers and were awarded a </w:t>
      </w:r>
      <w:r w:rsidRPr="00416A01">
        <w:rPr>
          <w:rFonts w:cs="Arial"/>
          <w:sz w:val="22"/>
          <w:szCs w:val="22"/>
          <w:lang w:eastAsia="en-GB"/>
        </w:rPr>
        <w:tab/>
        <w:t xml:space="preserve">regulated contract during the period of the report; this number will include suppliers who are </w:t>
      </w:r>
      <w:r w:rsidRPr="00416A01">
        <w:rPr>
          <w:rFonts w:cs="Arial"/>
          <w:sz w:val="22"/>
          <w:szCs w:val="22"/>
          <w:lang w:eastAsia="en-GB"/>
        </w:rPr>
        <w:tab/>
        <w:t>awarded onto a framework agreement.</w:t>
      </w:r>
    </w:p>
    <w:p w14:paraId="58E48BFF" w14:textId="77777777" w:rsidR="00311374" w:rsidRPr="00416A01" w:rsidRDefault="00311374" w:rsidP="00311374">
      <w:pPr>
        <w:tabs>
          <w:tab w:val="left" w:pos="426"/>
        </w:tabs>
        <w:rPr>
          <w:rFonts w:cs="Arial"/>
          <w:sz w:val="22"/>
          <w:szCs w:val="22"/>
          <w:lang w:eastAsia="en-GB"/>
        </w:rPr>
      </w:pPr>
    </w:p>
    <w:p w14:paraId="52DB8A15" w14:textId="77777777" w:rsidR="00311374" w:rsidRPr="00416A01" w:rsidRDefault="00311374" w:rsidP="00311374">
      <w:pPr>
        <w:tabs>
          <w:tab w:val="left" w:pos="426"/>
        </w:tabs>
        <w:rPr>
          <w:rFonts w:cs="Arial"/>
          <w:sz w:val="22"/>
          <w:szCs w:val="22"/>
          <w:lang w:eastAsia="en-GB"/>
        </w:rPr>
      </w:pPr>
      <w:hyperlink r:id="rId20" w:history="1">
        <w:r w:rsidRPr="00416A01">
          <w:rPr>
            <w:rStyle w:val="Hyperlink"/>
            <w:rFonts w:cs="Arial"/>
            <w:sz w:val="22"/>
            <w:szCs w:val="22"/>
            <w:lang w:eastAsia="en-GB"/>
          </w:rPr>
          <w:t>Fair Work First: guidance</w:t>
        </w:r>
      </w:hyperlink>
      <w:r w:rsidRPr="00416A01">
        <w:rPr>
          <w:rStyle w:val="Hyperlink"/>
          <w:rFonts w:cs="Arial"/>
          <w:sz w:val="22"/>
          <w:szCs w:val="22"/>
          <w:lang w:eastAsia="en-GB"/>
        </w:rPr>
        <w:t xml:space="preserve"> </w:t>
      </w:r>
      <w:r w:rsidRPr="00416A01">
        <w:rPr>
          <w:rFonts w:cs="Arial"/>
          <w:sz w:val="22"/>
          <w:szCs w:val="22"/>
          <w:lang w:eastAsia="en-GB"/>
        </w:rPr>
        <w:t>outlines our Fair Work First approach and exemplifies the Fair Work First criteria in practice. It should be used by those involved in awarding public sector grants, other funding, and public contracts as well as those who receive funding through public sector grants, sponsorship arrangements with the Scottish Government and/or are involved in the delivery of contracts.</w:t>
      </w:r>
    </w:p>
    <w:p w14:paraId="4B4D164E" w14:textId="77777777" w:rsidR="00311374" w:rsidRPr="00416A01" w:rsidRDefault="00311374" w:rsidP="00311374">
      <w:pPr>
        <w:tabs>
          <w:tab w:val="left" w:pos="2835"/>
        </w:tabs>
        <w:rPr>
          <w:rFonts w:cs="Arial"/>
          <w:sz w:val="22"/>
          <w:szCs w:val="22"/>
          <w:lang w:eastAsia="en-GB"/>
        </w:rPr>
      </w:pPr>
    </w:p>
    <w:p w14:paraId="675D7D88" w14:textId="77777777" w:rsidR="00311374" w:rsidRPr="00416A01" w:rsidRDefault="00311374" w:rsidP="00311374">
      <w:pPr>
        <w:tabs>
          <w:tab w:val="left" w:pos="2835"/>
        </w:tabs>
        <w:rPr>
          <w:rFonts w:cs="Arial"/>
          <w:b/>
          <w:sz w:val="22"/>
          <w:szCs w:val="22"/>
          <w:lang w:eastAsia="en-GB"/>
        </w:rPr>
      </w:pPr>
      <w:r w:rsidRPr="00416A01">
        <w:rPr>
          <w:rFonts w:cs="Arial"/>
          <w:b/>
          <w:sz w:val="22"/>
          <w:szCs w:val="22"/>
          <w:lang w:eastAsia="en-GB"/>
        </w:rPr>
        <w:t>6. Payment performance</w:t>
      </w:r>
    </w:p>
    <w:p w14:paraId="08A5CA63" w14:textId="77777777" w:rsidR="00311374" w:rsidRPr="00E46FF8" w:rsidRDefault="00311374" w:rsidP="00311374">
      <w:pPr>
        <w:rPr>
          <w:rFonts w:cs="Arial"/>
          <w:color w:val="467886"/>
          <w:sz w:val="22"/>
          <w:szCs w:val="22"/>
          <w:u w:val="single"/>
          <w:lang w:eastAsia="en-GB"/>
        </w:rPr>
      </w:pPr>
      <w:hyperlink r:id="rId21" w:history="1">
        <w:r w:rsidRPr="00E46FF8">
          <w:rPr>
            <w:rFonts w:cs="Arial"/>
            <w:color w:val="467886"/>
            <w:sz w:val="22"/>
            <w:szCs w:val="22"/>
            <w:u w:val="single"/>
            <w:lang w:eastAsia="en-GB"/>
          </w:rPr>
          <w:t>Regulation 15.5.d Procurement Reform (Scotland) Act 2014</w:t>
        </w:r>
      </w:hyperlink>
    </w:p>
    <w:p w14:paraId="5B51F4BB" w14:textId="77777777" w:rsidR="00311374" w:rsidRPr="00EE4CDE" w:rsidRDefault="00311374" w:rsidP="00311374">
      <w:pPr>
        <w:pStyle w:val="ListParagraph"/>
        <w:numPr>
          <w:ilvl w:val="0"/>
          <w:numId w:val="10"/>
        </w:numPr>
        <w:tabs>
          <w:tab w:val="left" w:pos="426"/>
        </w:tabs>
        <w:rPr>
          <w:rFonts w:cs="Arial"/>
          <w:sz w:val="22"/>
          <w:szCs w:val="22"/>
          <w:lang w:eastAsia="en-GB"/>
        </w:rPr>
      </w:pPr>
      <w:r>
        <w:rPr>
          <w:rFonts w:cs="Arial"/>
          <w:sz w:val="22"/>
          <w:szCs w:val="22"/>
          <w:lang w:eastAsia="en-GB"/>
        </w:rPr>
        <w:t>N</w:t>
      </w:r>
      <w:r w:rsidRPr="00EE4CDE">
        <w:rPr>
          <w:rFonts w:cs="Arial"/>
          <w:sz w:val="22"/>
          <w:szCs w:val="22"/>
          <w:lang w:eastAsia="en-GB"/>
        </w:rPr>
        <w:t>umber of valid invoices received during the period of the report.</w:t>
      </w:r>
    </w:p>
    <w:p w14:paraId="72268FAF" w14:textId="77777777" w:rsidR="00311374" w:rsidRPr="00EE4CDE" w:rsidRDefault="00311374" w:rsidP="00311374">
      <w:pPr>
        <w:pStyle w:val="ListParagraph"/>
        <w:numPr>
          <w:ilvl w:val="0"/>
          <w:numId w:val="10"/>
        </w:numPr>
        <w:tabs>
          <w:tab w:val="left" w:pos="426"/>
        </w:tabs>
        <w:rPr>
          <w:rFonts w:cs="Arial"/>
          <w:sz w:val="22"/>
          <w:szCs w:val="22"/>
          <w:lang w:eastAsia="en-GB"/>
        </w:rPr>
      </w:pPr>
      <w:r>
        <w:rPr>
          <w:rFonts w:cs="Arial"/>
          <w:sz w:val="22"/>
          <w:szCs w:val="22"/>
          <w:lang w:eastAsia="en-GB"/>
        </w:rPr>
        <w:t>P</w:t>
      </w:r>
      <w:r w:rsidRPr="00EE4CDE">
        <w:rPr>
          <w:rFonts w:cs="Arial"/>
          <w:sz w:val="22"/>
          <w:szCs w:val="22"/>
          <w:lang w:eastAsia="en-GB"/>
        </w:rPr>
        <w:t xml:space="preserve">ercentage of valid invoices received during the period of the report that were paid on time </w:t>
      </w:r>
      <w:r w:rsidRPr="00EE4CDE">
        <w:rPr>
          <w:rFonts w:cs="Arial"/>
          <w:sz w:val="22"/>
          <w:szCs w:val="22"/>
          <w:lang w:eastAsia="en-GB"/>
        </w:rPr>
        <w:tab/>
        <w:t>(for example, within the time period set out in the contract terms).</w:t>
      </w:r>
    </w:p>
    <w:p w14:paraId="4C63200A" w14:textId="77777777" w:rsidR="00311374" w:rsidRPr="00EE4CDE" w:rsidRDefault="00311374" w:rsidP="00311374">
      <w:pPr>
        <w:pStyle w:val="ListParagraph"/>
        <w:numPr>
          <w:ilvl w:val="0"/>
          <w:numId w:val="10"/>
        </w:numPr>
        <w:tabs>
          <w:tab w:val="left" w:pos="426"/>
        </w:tabs>
        <w:rPr>
          <w:rFonts w:cs="Arial"/>
          <w:sz w:val="22"/>
          <w:szCs w:val="22"/>
          <w:lang w:eastAsia="en-GB"/>
        </w:rPr>
      </w:pPr>
      <w:r>
        <w:rPr>
          <w:rFonts w:cs="Arial"/>
          <w:sz w:val="22"/>
          <w:szCs w:val="22"/>
          <w:lang w:eastAsia="en-GB"/>
        </w:rPr>
        <w:t>N</w:t>
      </w:r>
      <w:r w:rsidRPr="00EE4CDE">
        <w:rPr>
          <w:rFonts w:cs="Arial"/>
          <w:sz w:val="22"/>
          <w:szCs w:val="22"/>
          <w:lang w:eastAsia="en-GB"/>
        </w:rPr>
        <w:t xml:space="preserve">umber </w:t>
      </w:r>
      <w:r w:rsidRPr="00A772A6">
        <w:rPr>
          <w:rFonts w:cs="Arial"/>
          <w:sz w:val="22"/>
          <w:szCs w:val="22"/>
        </w:rPr>
        <w:t>of regulated contracts awarded during the period containing a contract term requiring the prompt payment of invoices in public contract supply chains</w:t>
      </w:r>
      <w:r w:rsidRPr="00A772A6">
        <w:rPr>
          <w:rFonts w:cs="Arial"/>
          <w:sz w:val="22"/>
          <w:szCs w:val="22"/>
          <w:lang w:eastAsia="en-GB"/>
        </w:rPr>
        <w:t>.</w:t>
      </w:r>
    </w:p>
    <w:p w14:paraId="11D0F607" w14:textId="77777777" w:rsidR="00311374" w:rsidRPr="00A772A6" w:rsidRDefault="00311374" w:rsidP="00311374">
      <w:pPr>
        <w:pStyle w:val="ListParagraph"/>
        <w:numPr>
          <w:ilvl w:val="0"/>
          <w:numId w:val="10"/>
        </w:numPr>
        <w:tabs>
          <w:tab w:val="left" w:pos="426"/>
        </w:tabs>
        <w:rPr>
          <w:rFonts w:cs="Arial"/>
          <w:sz w:val="22"/>
          <w:szCs w:val="22"/>
          <w:lang w:eastAsia="en-GB"/>
        </w:rPr>
      </w:pPr>
      <w:r w:rsidRPr="00A772A6">
        <w:rPr>
          <w:rFonts w:cs="Arial"/>
          <w:sz w:val="22"/>
          <w:szCs w:val="22"/>
          <w:lang w:eastAsia="en-GB"/>
        </w:rPr>
        <w:t>Number of concerns raised by sub-contractors about timely payment of invoices within the supply chain.</w:t>
      </w:r>
    </w:p>
    <w:p w14:paraId="187B2E95" w14:textId="77777777" w:rsidR="00311374" w:rsidRDefault="00311374" w:rsidP="00311374">
      <w:pPr>
        <w:pStyle w:val="ListParagraph"/>
        <w:numPr>
          <w:ilvl w:val="0"/>
          <w:numId w:val="10"/>
        </w:numPr>
        <w:tabs>
          <w:tab w:val="left" w:pos="426"/>
        </w:tabs>
        <w:rPr>
          <w:rFonts w:cs="Arial"/>
          <w:sz w:val="22"/>
          <w:szCs w:val="22"/>
          <w:lang w:eastAsia="en-GB"/>
        </w:rPr>
      </w:pPr>
      <w:r w:rsidRPr="009847AA">
        <w:rPr>
          <w:rFonts w:cs="Arial"/>
          <w:sz w:val="22"/>
          <w:szCs w:val="22"/>
        </w:rPr>
        <w:t>Number of regulated procurements undertaken that included the standardised statement associated with question 4C.4 of the SPD where it is anticipated a supply chain will be used</w:t>
      </w:r>
      <w:r w:rsidR="00CD38D5">
        <w:rPr>
          <w:rFonts w:cs="Arial"/>
          <w:sz w:val="22"/>
          <w:szCs w:val="22"/>
        </w:rPr>
        <w:t>. Those contracting authorities that are able to gather and report this information should do so.</w:t>
      </w:r>
    </w:p>
    <w:p w14:paraId="48B6BAE8" w14:textId="77777777" w:rsidR="00311374" w:rsidRPr="00CD38D5" w:rsidRDefault="00311374" w:rsidP="00CD38D5">
      <w:pPr>
        <w:pStyle w:val="ListParagraph"/>
        <w:numPr>
          <w:ilvl w:val="0"/>
          <w:numId w:val="10"/>
        </w:numPr>
        <w:tabs>
          <w:tab w:val="left" w:pos="426"/>
        </w:tabs>
        <w:rPr>
          <w:rFonts w:cs="Arial"/>
          <w:sz w:val="22"/>
          <w:szCs w:val="22"/>
          <w:lang w:eastAsia="en-GB"/>
        </w:rPr>
      </w:pPr>
      <w:r w:rsidRPr="00944BC8">
        <w:rPr>
          <w:rFonts w:cs="Arial"/>
          <w:sz w:val="22"/>
          <w:szCs w:val="22"/>
        </w:rPr>
        <w:t>Value of regulated procurements undertaken that included the standardised statement associated with question</w:t>
      </w:r>
      <w:r>
        <w:rPr>
          <w:rFonts w:cs="Arial"/>
          <w:sz w:val="22"/>
          <w:szCs w:val="22"/>
        </w:rPr>
        <w:t xml:space="preserve"> 4C.4</w:t>
      </w:r>
      <w:r w:rsidR="00CF7E90">
        <w:rPr>
          <w:rFonts w:cs="Arial"/>
          <w:sz w:val="22"/>
          <w:szCs w:val="22"/>
        </w:rPr>
        <w:t xml:space="preserve"> of the SPD </w:t>
      </w:r>
      <w:r w:rsidR="00CF7E90" w:rsidRPr="009847AA">
        <w:rPr>
          <w:rFonts w:cs="Arial"/>
          <w:sz w:val="22"/>
          <w:szCs w:val="22"/>
        </w:rPr>
        <w:t>where it is anticipated a supply chain will be used</w:t>
      </w:r>
      <w:r w:rsidR="002F3D35">
        <w:rPr>
          <w:rFonts w:cs="Arial"/>
          <w:sz w:val="22"/>
          <w:szCs w:val="22"/>
        </w:rPr>
        <w:t>.</w:t>
      </w:r>
      <w:r w:rsidR="00CD38D5">
        <w:rPr>
          <w:rFonts w:cs="Arial"/>
          <w:sz w:val="22"/>
          <w:szCs w:val="22"/>
        </w:rPr>
        <w:t xml:space="preserve"> Those contracting authorities that are able to gather and report this information should do so.</w:t>
      </w:r>
    </w:p>
    <w:p w14:paraId="252D39A3" w14:textId="77777777" w:rsidR="00311374" w:rsidRPr="00944BC8" w:rsidRDefault="00311374" w:rsidP="00311374">
      <w:pPr>
        <w:pStyle w:val="ListParagraph"/>
        <w:numPr>
          <w:ilvl w:val="0"/>
          <w:numId w:val="10"/>
        </w:numPr>
        <w:tabs>
          <w:tab w:val="left" w:pos="426"/>
        </w:tabs>
        <w:rPr>
          <w:rFonts w:cs="Arial"/>
          <w:sz w:val="22"/>
          <w:szCs w:val="22"/>
          <w:lang w:eastAsia="en-GB"/>
        </w:rPr>
      </w:pPr>
      <w:r>
        <w:rPr>
          <w:rFonts w:cs="Arial"/>
          <w:sz w:val="22"/>
          <w:szCs w:val="22"/>
          <w:lang w:eastAsia="en-GB"/>
        </w:rPr>
        <w:t xml:space="preserve">Value </w:t>
      </w:r>
      <w:r w:rsidRPr="00554C31">
        <w:rPr>
          <w:sz w:val="22"/>
          <w:szCs w:val="22"/>
        </w:rPr>
        <w:t>of invoices paid late during the reporting period (Contracting authority to supplier</w:t>
      </w:r>
      <w:r w:rsidR="002F3D35">
        <w:rPr>
          <w:sz w:val="22"/>
          <w:szCs w:val="22"/>
        </w:rPr>
        <w:t>).</w:t>
      </w:r>
      <w:r w:rsidR="00CD38D5">
        <w:rPr>
          <w:sz w:val="22"/>
          <w:szCs w:val="22"/>
        </w:rPr>
        <w:t xml:space="preserve"> Generally, this information should be available from financial systems.</w:t>
      </w:r>
    </w:p>
    <w:p w14:paraId="5308F682" w14:textId="77777777" w:rsidR="00CD38D5" w:rsidRPr="00416A01" w:rsidRDefault="00CD38D5" w:rsidP="00311374">
      <w:pPr>
        <w:tabs>
          <w:tab w:val="left" w:pos="2835"/>
        </w:tabs>
        <w:rPr>
          <w:rFonts w:cs="Arial"/>
          <w:sz w:val="22"/>
          <w:szCs w:val="22"/>
          <w:lang w:eastAsia="en-GB"/>
        </w:rPr>
      </w:pPr>
    </w:p>
    <w:p w14:paraId="19E5C055" w14:textId="77777777" w:rsidR="00311374" w:rsidRDefault="00311374" w:rsidP="00311374">
      <w:pPr>
        <w:tabs>
          <w:tab w:val="left" w:pos="2835"/>
        </w:tabs>
        <w:jc w:val="both"/>
        <w:rPr>
          <w:rFonts w:cs="Arial"/>
          <w:color w:val="333333"/>
          <w:sz w:val="22"/>
          <w:szCs w:val="22"/>
          <w:shd w:val="clear" w:color="auto" w:fill="FFFFFF"/>
        </w:rPr>
      </w:pPr>
      <w:hyperlink r:id="rId22" w:history="1">
        <w:r w:rsidRPr="00D1132A">
          <w:rPr>
            <w:rStyle w:val="Hyperlink"/>
            <w:rFonts w:cs="Arial"/>
            <w:sz w:val="22"/>
            <w:szCs w:val="22"/>
            <w:lang w:eastAsia="en-GB"/>
          </w:rPr>
          <w:t>Scottish Procurement Policy Note (SPPN) 02/2022</w:t>
        </w:r>
      </w:hyperlink>
      <w:r w:rsidRPr="00D1132A">
        <w:rPr>
          <w:rFonts w:cs="Arial"/>
          <w:sz w:val="22"/>
          <w:szCs w:val="22"/>
          <w:lang w:eastAsia="en-GB"/>
        </w:rPr>
        <w:t xml:space="preserve"> </w:t>
      </w:r>
      <w:r w:rsidRPr="00D1132A">
        <w:rPr>
          <w:rFonts w:cs="Arial"/>
          <w:color w:val="333333"/>
          <w:sz w:val="22"/>
          <w:szCs w:val="22"/>
          <w:shd w:val="clear" w:color="auto" w:fill="FFFFFF"/>
        </w:rPr>
        <w:t>provides details of how public bodies are to embed prompt payment performance in the supply chain through procurement processes.</w:t>
      </w:r>
    </w:p>
    <w:p w14:paraId="1E102DF6" w14:textId="77777777" w:rsidR="00311374" w:rsidRDefault="00311374" w:rsidP="00311374">
      <w:pPr>
        <w:tabs>
          <w:tab w:val="left" w:pos="2835"/>
        </w:tabs>
        <w:jc w:val="both"/>
        <w:rPr>
          <w:rFonts w:cs="Arial"/>
          <w:color w:val="333333"/>
          <w:sz w:val="22"/>
          <w:szCs w:val="22"/>
          <w:shd w:val="clear" w:color="auto" w:fill="FFFFFF"/>
        </w:rPr>
      </w:pPr>
    </w:p>
    <w:p w14:paraId="6DBFE8DE" w14:textId="77777777" w:rsidR="00311374" w:rsidRPr="000831B9" w:rsidRDefault="00311374" w:rsidP="00311374">
      <w:pPr>
        <w:tabs>
          <w:tab w:val="left" w:pos="2835"/>
        </w:tabs>
        <w:jc w:val="both"/>
        <w:rPr>
          <w:rFonts w:cs="Arial"/>
          <w:b/>
          <w:bCs/>
          <w:sz w:val="22"/>
          <w:szCs w:val="22"/>
          <w:shd w:val="clear" w:color="auto" w:fill="FFFFFF"/>
        </w:rPr>
      </w:pPr>
      <w:r w:rsidRPr="000831B9">
        <w:rPr>
          <w:rFonts w:cs="Arial"/>
          <w:sz w:val="22"/>
          <w:szCs w:val="22"/>
          <w:shd w:val="clear" w:color="auto" w:fill="FFFFFF"/>
        </w:rPr>
        <w:t xml:space="preserve">7. </w:t>
      </w:r>
      <w:r w:rsidRPr="000831B9">
        <w:rPr>
          <w:rFonts w:cs="Arial"/>
          <w:b/>
          <w:bCs/>
          <w:sz w:val="22"/>
          <w:szCs w:val="22"/>
          <w:shd w:val="clear" w:color="auto" w:fill="FFFFFF"/>
        </w:rPr>
        <w:t>SME businesses summary</w:t>
      </w:r>
    </w:p>
    <w:p w14:paraId="765576D2" w14:textId="77777777" w:rsidR="00311374" w:rsidRPr="000831B9" w:rsidRDefault="00311374" w:rsidP="00311374">
      <w:pPr>
        <w:tabs>
          <w:tab w:val="left" w:pos="2835"/>
        </w:tabs>
        <w:jc w:val="both"/>
        <w:rPr>
          <w:rFonts w:cs="Arial"/>
          <w:sz w:val="22"/>
          <w:szCs w:val="22"/>
          <w:lang w:eastAsia="en-GB"/>
        </w:rPr>
      </w:pPr>
      <w:hyperlink r:id="rId23" w:history="1">
        <w:r w:rsidRPr="000831B9">
          <w:rPr>
            <w:rFonts w:cs="Arial"/>
            <w:sz w:val="22"/>
            <w:szCs w:val="22"/>
            <w:u w:val="single"/>
            <w:lang w:eastAsia="en-GB"/>
          </w:rPr>
          <w:t>Regulation 9.1.a.ii Procurement Reform (Scotland) Act 2014</w:t>
        </w:r>
      </w:hyperlink>
    </w:p>
    <w:p w14:paraId="47BC3EF7" w14:textId="77777777" w:rsidR="00311374" w:rsidRPr="000831B9" w:rsidRDefault="00311374" w:rsidP="00311374">
      <w:pPr>
        <w:pStyle w:val="ListParagraph"/>
        <w:numPr>
          <w:ilvl w:val="0"/>
          <w:numId w:val="18"/>
        </w:numPr>
        <w:tabs>
          <w:tab w:val="left" w:pos="426"/>
        </w:tabs>
        <w:rPr>
          <w:rFonts w:cs="Arial"/>
          <w:sz w:val="22"/>
          <w:szCs w:val="22"/>
          <w:lang w:eastAsia="en-GB"/>
        </w:rPr>
      </w:pPr>
      <w:r w:rsidRPr="000831B9">
        <w:rPr>
          <w:rFonts w:cs="Arial"/>
          <w:sz w:val="22"/>
          <w:szCs w:val="22"/>
          <w:lang w:eastAsia="en-GB"/>
        </w:rPr>
        <w:t xml:space="preserve">Total </w:t>
      </w:r>
      <w:r w:rsidRPr="000831B9">
        <w:rPr>
          <w:rFonts w:cs="Arial"/>
          <w:sz w:val="22"/>
          <w:szCs w:val="22"/>
        </w:rPr>
        <w:t>number of regulated contracts awarded to SME during the period</w:t>
      </w:r>
    </w:p>
    <w:p w14:paraId="1BC85A22" w14:textId="77777777" w:rsidR="00311374" w:rsidRPr="000831B9" w:rsidRDefault="00311374" w:rsidP="00311374">
      <w:pPr>
        <w:tabs>
          <w:tab w:val="left" w:pos="426"/>
        </w:tabs>
        <w:rPr>
          <w:rFonts w:cs="Arial"/>
          <w:szCs w:val="24"/>
        </w:rPr>
      </w:pPr>
      <w:r w:rsidRPr="000831B9">
        <w:rPr>
          <w:rFonts w:cs="Arial"/>
          <w:b/>
          <w:sz w:val="22"/>
          <w:szCs w:val="22"/>
          <w:lang w:eastAsia="en-GB"/>
        </w:rPr>
        <w:t>b)</w:t>
      </w:r>
      <w:r w:rsidRPr="000831B9">
        <w:rPr>
          <w:rFonts w:cs="Arial"/>
          <w:sz w:val="22"/>
          <w:szCs w:val="22"/>
          <w:lang w:eastAsia="en-GB"/>
        </w:rPr>
        <w:tab/>
        <w:t xml:space="preserve">Total </w:t>
      </w:r>
      <w:r w:rsidRPr="000831B9">
        <w:rPr>
          <w:rFonts w:cs="Arial"/>
          <w:sz w:val="22"/>
          <w:szCs w:val="22"/>
        </w:rPr>
        <w:t>value of regulated contracts awarded to SME during the period</w:t>
      </w:r>
    </w:p>
    <w:p w14:paraId="70367A01" w14:textId="77777777" w:rsidR="00311374" w:rsidRPr="00D63B8A" w:rsidRDefault="00311374" w:rsidP="00311374">
      <w:pPr>
        <w:tabs>
          <w:tab w:val="left" w:pos="426"/>
        </w:tabs>
        <w:ind w:left="420" w:hanging="420"/>
        <w:rPr>
          <w:rFonts w:cs="Arial"/>
          <w:sz w:val="22"/>
          <w:szCs w:val="22"/>
        </w:rPr>
      </w:pPr>
      <w:r w:rsidRPr="00D63B8A">
        <w:rPr>
          <w:rFonts w:cs="Arial"/>
          <w:b/>
          <w:bCs/>
          <w:sz w:val="22"/>
          <w:szCs w:val="22"/>
        </w:rPr>
        <w:t>c)</w:t>
      </w:r>
      <w:r w:rsidRPr="00D63B8A">
        <w:rPr>
          <w:rFonts w:cs="Arial"/>
          <w:sz w:val="22"/>
          <w:szCs w:val="22"/>
        </w:rPr>
        <w:t xml:space="preserve"> </w:t>
      </w:r>
      <w:r>
        <w:rPr>
          <w:rFonts w:cs="Arial"/>
          <w:sz w:val="22"/>
          <w:szCs w:val="22"/>
        </w:rPr>
        <w:tab/>
      </w:r>
      <w:r w:rsidRPr="00D23CE4">
        <w:rPr>
          <w:rFonts w:cs="Arial"/>
          <w:sz w:val="22"/>
          <w:szCs w:val="22"/>
        </w:rPr>
        <w:t>Total number of unique SME suppliers awarded a place on a regulated contract awarded during the period</w:t>
      </w:r>
    </w:p>
    <w:p w14:paraId="74F36648" w14:textId="77777777" w:rsidR="00311374" w:rsidRDefault="00311374" w:rsidP="00311374">
      <w:pPr>
        <w:tabs>
          <w:tab w:val="left" w:pos="2835"/>
        </w:tabs>
        <w:rPr>
          <w:rFonts w:cs="Arial"/>
          <w:color w:val="FF0000"/>
          <w:sz w:val="22"/>
          <w:szCs w:val="22"/>
          <w:lang w:eastAsia="en-GB"/>
        </w:rPr>
      </w:pPr>
    </w:p>
    <w:p w14:paraId="38A7C3FB" w14:textId="77777777" w:rsidR="00F14275" w:rsidRDefault="00A75F2A" w:rsidP="00311374">
      <w:pPr>
        <w:tabs>
          <w:tab w:val="left" w:pos="2835"/>
        </w:tabs>
        <w:rPr>
          <w:rFonts w:cs="Arial"/>
          <w:sz w:val="22"/>
          <w:szCs w:val="22"/>
          <w:lang w:eastAsia="en-GB"/>
        </w:rPr>
      </w:pPr>
      <w:r w:rsidRPr="00A75F2A">
        <w:rPr>
          <w:rFonts w:cs="Arial"/>
          <w:sz w:val="22"/>
          <w:szCs w:val="22"/>
          <w:lang w:eastAsia="en-GB"/>
        </w:rPr>
        <w:t>Our definition of SME encompasses micro (fewer than 10 employees), small (fewer than 50 employees) and medium-sized (not more than 250 employees) businesses.</w:t>
      </w:r>
    </w:p>
    <w:p w14:paraId="17163659" w14:textId="77777777" w:rsidR="00A75F2A" w:rsidRPr="0062170C" w:rsidRDefault="00A75F2A" w:rsidP="00311374">
      <w:pPr>
        <w:tabs>
          <w:tab w:val="left" w:pos="2835"/>
        </w:tabs>
        <w:rPr>
          <w:rFonts w:cs="Arial"/>
          <w:color w:val="FF0000"/>
          <w:sz w:val="22"/>
          <w:szCs w:val="22"/>
          <w:lang w:eastAsia="en-GB"/>
        </w:rPr>
      </w:pPr>
    </w:p>
    <w:p w14:paraId="4A2FB6B8" w14:textId="77777777" w:rsidR="00311374" w:rsidRPr="00443B42" w:rsidRDefault="00311374" w:rsidP="00311374">
      <w:pPr>
        <w:tabs>
          <w:tab w:val="left" w:pos="2835"/>
        </w:tabs>
        <w:rPr>
          <w:rFonts w:cs="Arial"/>
          <w:b/>
          <w:bCs/>
          <w:sz w:val="22"/>
          <w:szCs w:val="22"/>
          <w:lang w:eastAsia="en-GB"/>
        </w:rPr>
      </w:pPr>
      <w:r w:rsidRPr="00524DEC">
        <w:rPr>
          <w:rFonts w:cs="Arial"/>
          <w:b/>
          <w:bCs/>
          <w:sz w:val="22"/>
          <w:szCs w:val="22"/>
          <w:lang w:eastAsia="en-GB"/>
        </w:rPr>
        <w:t>8.</w:t>
      </w:r>
      <w:r w:rsidRPr="00443B42">
        <w:rPr>
          <w:rFonts w:cs="Arial"/>
          <w:sz w:val="22"/>
          <w:szCs w:val="22"/>
          <w:lang w:eastAsia="en-GB"/>
        </w:rPr>
        <w:t xml:space="preserve"> </w:t>
      </w:r>
      <w:r w:rsidRPr="00443B42">
        <w:rPr>
          <w:rFonts w:cs="Arial"/>
          <w:b/>
          <w:bCs/>
          <w:sz w:val="22"/>
          <w:szCs w:val="22"/>
          <w:lang w:eastAsia="en-GB"/>
        </w:rPr>
        <w:t>Third Sector Bodies summary</w:t>
      </w:r>
    </w:p>
    <w:p w14:paraId="23818823" w14:textId="77777777" w:rsidR="00311374" w:rsidRPr="0062170C" w:rsidRDefault="00311374" w:rsidP="00311374">
      <w:pPr>
        <w:tabs>
          <w:tab w:val="left" w:pos="2835"/>
        </w:tabs>
        <w:rPr>
          <w:rFonts w:cs="Arial"/>
          <w:color w:val="FF0000"/>
          <w:sz w:val="22"/>
          <w:szCs w:val="22"/>
          <w:lang w:eastAsia="en-GB"/>
        </w:rPr>
      </w:pPr>
      <w:hyperlink r:id="rId24" w:history="1">
        <w:r w:rsidRPr="0062170C">
          <w:rPr>
            <w:rFonts w:cs="Arial"/>
            <w:color w:val="467886"/>
            <w:sz w:val="22"/>
            <w:szCs w:val="22"/>
            <w:u w:val="single"/>
            <w:lang w:eastAsia="en-GB"/>
          </w:rPr>
          <w:t>Regulation 9.1.a.ii Procurement Reform (Scotland) Act 2014</w:t>
        </w:r>
      </w:hyperlink>
    </w:p>
    <w:p w14:paraId="3B5071A5" w14:textId="77777777" w:rsidR="00311374" w:rsidRPr="00443B42" w:rsidRDefault="00311374" w:rsidP="00311374">
      <w:pPr>
        <w:pStyle w:val="ListParagraph"/>
        <w:numPr>
          <w:ilvl w:val="0"/>
          <w:numId w:val="19"/>
        </w:numPr>
        <w:tabs>
          <w:tab w:val="left" w:pos="426"/>
        </w:tabs>
        <w:rPr>
          <w:rFonts w:cs="Arial"/>
          <w:sz w:val="22"/>
          <w:szCs w:val="22"/>
          <w:lang w:eastAsia="en-GB"/>
        </w:rPr>
      </w:pPr>
      <w:r w:rsidRPr="00443B42">
        <w:rPr>
          <w:rFonts w:cs="Arial"/>
          <w:sz w:val="22"/>
          <w:szCs w:val="22"/>
          <w:lang w:eastAsia="en-GB"/>
        </w:rPr>
        <w:t xml:space="preserve">Total </w:t>
      </w:r>
      <w:r w:rsidRPr="00443B42">
        <w:rPr>
          <w:rFonts w:cs="Arial"/>
          <w:szCs w:val="24"/>
        </w:rPr>
        <w:t>nu</w:t>
      </w:r>
      <w:r w:rsidRPr="00443B42">
        <w:rPr>
          <w:rFonts w:cs="Arial"/>
          <w:sz w:val="22"/>
          <w:szCs w:val="22"/>
        </w:rPr>
        <w:t xml:space="preserve">mber of regulated contracts awarded to </w:t>
      </w:r>
      <w:r w:rsidR="00BF517E">
        <w:rPr>
          <w:rFonts w:cs="Arial"/>
          <w:sz w:val="22"/>
          <w:szCs w:val="22"/>
        </w:rPr>
        <w:t>t</w:t>
      </w:r>
      <w:r w:rsidRPr="00443B42">
        <w:rPr>
          <w:rFonts w:cs="Arial"/>
          <w:sz w:val="22"/>
          <w:szCs w:val="22"/>
        </w:rPr>
        <w:t xml:space="preserve">hird </w:t>
      </w:r>
      <w:r w:rsidR="00BF517E">
        <w:rPr>
          <w:rFonts w:cs="Arial"/>
          <w:sz w:val="22"/>
          <w:szCs w:val="22"/>
        </w:rPr>
        <w:t>s</w:t>
      </w:r>
      <w:r w:rsidRPr="00443B42">
        <w:rPr>
          <w:rFonts w:cs="Arial"/>
          <w:sz w:val="22"/>
          <w:szCs w:val="22"/>
        </w:rPr>
        <w:t xml:space="preserve">ector </w:t>
      </w:r>
      <w:r w:rsidR="00BF517E">
        <w:rPr>
          <w:rFonts w:cs="Arial"/>
          <w:sz w:val="22"/>
          <w:szCs w:val="22"/>
        </w:rPr>
        <w:t>b</w:t>
      </w:r>
      <w:r w:rsidRPr="00443B42">
        <w:rPr>
          <w:rFonts w:cs="Arial"/>
          <w:sz w:val="22"/>
          <w:szCs w:val="22"/>
        </w:rPr>
        <w:t>odies during the period</w:t>
      </w:r>
      <w:r w:rsidRPr="00443B42">
        <w:rPr>
          <w:rFonts w:cs="Arial"/>
          <w:sz w:val="22"/>
          <w:szCs w:val="22"/>
          <w:lang w:eastAsia="en-GB"/>
        </w:rPr>
        <w:t>.</w:t>
      </w:r>
    </w:p>
    <w:p w14:paraId="182492FF" w14:textId="77777777" w:rsidR="00311374" w:rsidRPr="0095370B" w:rsidRDefault="00311374" w:rsidP="00311374">
      <w:pPr>
        <w:tabs>
          <w:tab w:val="left" w:pos="426"/>
        </w:tabs>
        <w:rPr>
          <w:rFonts w:cs="Arial"/>
          <w:color w:val="FF0000"/>
          <w:sz w:val="22"/>
          <w:szCs w:val="22"/>
          <w:lang w:eastAsia="en-GB"/>
        </w:rPr>
      </w:pPr>
      <w:r w:rsidRPr="008A720A">
        <w:rPr>
          <w:rFonts w:cs="Arial"/>
          <w:b/>
          <w:sz w:val="22"/>
          <w:szCs w:val="22"/>
          <w:lang w:eastAsia="en-GB"/>
        </w:rPr>
        <w:t>b)</w:t>
      </w:r>
      <w:r w:rsidRPr="008A720A">
        <w:rPr>
          <w:rFonts w:cs="Arial"/>
          <w:sz w:val="22"/>
          <w:szCs w:val="22"/>
          <w:lang w:eastAsia="en-GB"/>
        </w:rPr>
        <w:tab/>
        <w:t xml:space="preserve">Total </w:t>
      </w:r>
      <w:r w:rsidRPr="008A720A">
        <w:rPr>
          <w:rFonts w:cs="Arial"/>
          <w:sz w:val="22"/>
          <w:szCs w:val="22"/>
        </w:rPr>
        <w:t xml:space="preserve">value of regulated contracts awarded to </w:t>
      </w:r>
      <w:r w:rsidR="00BF517E">
        <w:rPr>
          <w:rFonts w:cs="Arial"/>
          <w:sz w:val="22"/>
          <w:szCs w:val="22"/>
        </w:rPr>
        <w:t>t</w:t>
      </w:r>
      <w:r w:rsidRPr="008A720A">
        <w:rPr>
          <w:rFonts w:cs="Arial"/>
          <w:sz w:val="22"/>
          <w:szCs w:val="22"/>
        </w:rPr>
        <w:t xml:space="preserve">hird </w:t>
      </w:r>
      <w:r w:rsidR="00BF517E">
        <w:rPr>
          <w:rFonts w:cs="Arial"/>
          <w:sz w:val="22"/>
          <w:szCs w:val="22"/>
        </w:rPr>
        <w:t>s</w:t>
      </w:r>
      <w:r w:rsidRPr="008A720A">
        <w:rPr>
          <w:rFonts w:cs="Arial"/>
          <w:sz w:val="22"/>
          <w:szCs w:val="22"/>
        </w:rPr>
        <w:t xml:space="preserve">ector </w:t>
      </w:r>
      <w:r w:rsidR="00BF517E">
        <w:rPr>
          <w:rFonts w:cs="Arial"/>
          <w:sz w:val="22"/>
          <w:szCs w:val="22"/>
        </w:rPr>
        <w:t>b</w:t>
      </w:r>
      <w:r w:rsidRPr="008A720A">
        <w:rPr>
          <w:rFonts w:cs="Arial"/>
          <w:sz w:val="22"/>
          <w:szCs w:val="22"/>
        </w:rPr>
        <w:t>odies during the period</w:t>
      </w:r>
    </w:p>
    <w:p w14:paraId="4E280220" w14:textId="77777777" w:rsidR="00311374" w:rsidRPr="00D63B8A" w:rsidRDefault="00311374" w:rsidP="00311374">
      <w:pPr>
        <w:tabs>
          <w:tab w:val="left" w:pos="426"/>
        </w:tabs>
        <w:rPr>
          <w:rFonts w:cs="Arial"/>
          <w:sz w:val="22"/>
          <w:szCs w:val="22"/>
        </w:rPr>
      </w:pPr>
      <w:r w:rsidRPr="00D63B8A">
        <w:rPr>
          <w:rFonts w:cs="Arial"/>
          <w:b/>
          <w:bCs/>
          <w:sz w:val="22"/>
          <w:szCs w:val="22"/>
        </w:rPr>
        <w:t>c)</w:t>
      </w:r>
      <w:r w:rsidRPr="00D63B8A">
        <w:rPr>
          <w:rFonts w:cs="Arial"/>
          <w:sz w:val="22"/>
          <w:szCs w:val="22"/>
        </w:rPr>
        <w:t xml:space="preserve"> </w:t>
      </w:r>
      <w:r>
        <w:rPr>
          <w:rFonts w:cs="Arial"/>
          <w:sz w:val="22"/>
          <w:szCs w:val="22"/>
        </w:rPr>
        <w:tab/>
      </w:r>
      <w:r w:rsidRPr="00236C0C">
        <w:rPr>
          <w:rFonts w:cs="Arial"/>
          <w:sz w:val="22"/>
          <w:szCs w:val="22"/>
        </w:rPr>
        <w:t>Total number of unique third sector bodies awarded a place on a regulated contract awarded during the period</w:t>
      </w:r>
    </w:p>
    <w:p w14:paraId="6FE65605" w14:textId="77777777" w:rsidR="00311374" w:rsidRDefault="00311374" w:rsidP="00311374">
      <w:pPr>
        <w:tabs>
          <w:tab w:val="left" w:pos="2835"/>
        </w:tabs>
        <w:rPr>
          <w:rFonts w:cs="Arial"/>
          <w:sz w:val="22"/>
          <w:szCs w:val="22"/>
          <w:lang w:eastAsia="en-GB"/>
        </w:rPr>
      </w:pPr>
    </w:p>
    <w:p w14:paraId="727EFA32" w14:textId="77777777" w:rsidR="004F0EB8" w:rsidRPr="004F0EB8" w:rsidRDefault="004F0EB8" w:rsidP="004F0EB8">
      <w:pPr>
        <w:tabs>
          <w:tab w:val="left" w:pos="2835"/>
        </w:tabs>
        <w:rPr>
          <w:rFonts w:cs="Arial"/>
          <w:sz w:val="22"/>
          <w:szCs w:val="22"/>
          <w:lang w:eastAsia="en-GB"/>
        </w:rPr>
      </w:pPr>
      <w:r>
        <w:rPr>
          <w:rFonts w:cs="Arial"/>
          <w:sz w:val="22"/>
          <w:szCs w:val="22"/>
          <w:lang w:eastAsia="en-GB"/>
        </w:rPr>
        <w:t xml:space="preserve">Our definition </w:t>
      </w:r>
      <w:r w:rsidR="003151FC">
        <w:rPr>
          <w:rFonts w:cs="Arial"/>
          <w:sz w:val="22"/>
          <w:szCs w:val="22"/>
          <w:lang w:eastAsia="en-GB"/>
        </w:rPr>
        <w:t>of third sector bodies encompasses o</w:t>
      </w:r>
      <w:r w:rsidRPr="004F0EB8">
        <w:rPr>
          <w:rFonts w:cs="Arial"/>
          <w:sz w:val="22"/>
          <w:szCs w:val="22"/>
          <w:lang w:eastAsia="en-GB"/>
        </w:rPr>
        <w:t>rganisations (other than bodies established under an enactment) that exist wholly or mainly to provide benefits for society or the environment. This includes a charity, with the exception of public bodies, a voluntary organisation or a social enterprise.</w:t>
      </w:r>
    </w:p>
    <w:p w14:paraId="0C513E16" w14:textId="77777777" w:rsidR="00D71954" w:rsidRPr="00416A01" w:rsidRDefault="00D71954" w:rsidP="00311374">
      <w:pPr>
        <w:tabs>
          <w:tab w:val="left" w:pos="2835"/>
        </w:tabs>
        <w:rPr>
          <w:rFonts w:cs="Arial"/>
          <w:sz w:val="22"/>
          <w:szCs w:val="22"/>
          <w:lang w:eastAsia="en-GB"/>
        </w:rPr>
      </w:pPr>
    </w:p>
    <w:p w14:paraId="23C79774" w14:textId="77777777" w:rsidR="00311374" w:rsidRPr="00416A01" w:rsidRDefault="00311374" w:rsidP="00311374">
      <w:pPr>
        <w:tabs>
          <w:tab w:val="left" w:pos="2835"/>
        </w:tabs>
        <w:rPr>
          <w:rFonts w:cs="Arial"/>
          <w:b/>
          <w:sz w:val="22"/>
          <w:szCs w:val="22"/>
          <w:lang w:eastAsia="en-GB"/>
        </w:rPr>
      </w:pPr>
      <w:r>
        <w:rPr>
          <w:rFonts w:cs="Arial"/>
          <w:b/>
          <w:sz w:val="22"/>
          <w:szCs w:val="22"/>
          <w:lang w:eastAsia="en-GB"/>
        </w:rPr>
        <w:t>9</w:t>
      </w:r>
      <w:r w:rsidRPr="00416A01">
        <w:rPr>
          <w:rFonts w:cs="Arial"/>
          <w:b/>
          <w:sz w:val="22"/>
          <w:szCs w:val="22"/>
          <w:lang w:eastAsia="en-GB"/>
        </w:rPr>
        <w:t>. Supported businesses summary</w:t>
      </w:r>
    </w:p>
    <w:p w14:paraId="3B09FF3A" w14:textId="77777777" w:rsidR="00311374" w:rsidRPr="00665A99" w:rsidRDefault="00311374" w:rsidP="00311374">
      <w:pPr>
        <w:rPr>
          <w:rFonts w:cs="Arial"/>
          <w:color w:val="467886"/>
          <w:sz w:val="22"/>
          <w:szCs w:val="22"/>
          <w:u w:val="single"/>
          <w:lang w:eastAsia="en-GB"/>
        </w:rPr>
      </w:pPr>
      <w:hyperlink r:id="rId25" w:history="1">
        <w:r w:rsidRPr="00665A99">
          <w:rPr>
            <w:rFonts w:cs="Arial"/>
            <w:color w:val="467886"/>
            <w:sz w:val="22"/>
            <w:szCs w:val="22"/>
            <w:u w:val="single"/>
            <w:lang w:eastAsia="en-GB"/>
          </w:rPr>
          <w:t>Regulation 18.2.e Procurement Reform (Scotland) Act 2014</w:t>
        </w:r>
      </w:hyperlink>
    </w:p>
    <w:p w14:paraId="099135DB" w14:textId="77777777" w:rsidR="00311374" w:rsidRPr="00FF65D3" w:rsidRDefault="00311374" w:rsidP="00311374">
      <w:pPr>
        <w:pStyle w:val="ListParagraph"/>
        <w:numPr>
          <w:ilvl w:val="0"/>
          <w:numId w:val="11"/>
        </w:numPr>
        <w:tabs>
          <w:tab w:val="left" w:pos="426"/>
        </w:tabs>
        <w:rPr>
          <w:rFonts w:cs="Arial"/>
          <w:sz w:val="22"/>
          <w:szCs w:val="22"/>
          <w:lang w:eastAsia="en-GB"/>
        </w:rPr>
      </w:pPr>
      <w:r w:rsidRPr="0062170C">
        <w:rPr>
          <w:rFonts w:cs="Arial"/>
          <w:sz w:val="22"/>
          <w:szCs w:val="22"/>
          <w:lang w:eastAsia="en-GB"/>
        </w:rPr>
        <w:t xml:space="preserve">Total </w:t>
      </w:r>
      <w:r w:rsidRPr="00FF65D3">
        <w:rPr>
          <w:rFonts w:cs="Arial"/>
          <w:sz w:val="22"/>
          <w:szCs w:val="22"/>
        </w:rPr>
        <w:t>number of regulated contracts awarded to supported businesses during the period</w:t>
      </w:r>
      <w:r w:rsidRPr="00FF65D3">
        <w:rPr>
          <w:rFonts w:cs="Arial"/>
          <w:sz w:val="22"/>
          <w:szCs w:val="22"/>
          <w:lang w:eastAsia="en-GB"/>
        </w:rPr>
        <w:t>.</w:t>
      </w:r>
    </w:p>
    <w:p w14:paraId="22CBC79C" w14:textId="77777777" w:rsidR="00311374" w:rsidRDefault="00311374" w:rsidP="00311374">
      <w:pPr>
        <w:pStyle w:val="ListParagraph"/>
        <w:numPr>
          <w:ilvl w:val="0"/>
          <w:numId w:val="11"/>
        </w:numPr>
        <w:tabs>
          <w:tab w:val="left" w:pos="426"/>
        </w:tabs>
        <w:rPr>
          <w:rFonts w:cs="Arial"/>
          <w:sz w:val="22"/>
          <w:szCs w:val="22"/>
          <w:lang w:eastAsia="en-GB"/>
        </w:rPr>
      </w:pPr>
      <w:r w:rsidRPr="0062170C">
        <w:rPr>
          <w:rFonts w:cs="Arial"/>
          <w:sz w:val="22"/>
          <w:szCs w:val="22"/>
          <w:lang w:eastAsia="en-GB"/>
        </w:rPr>
        <w:t xml:space="preserve">Total </w:t>
      </w:r>
      <w:r w:rsidRPr="0096776D">
        <w:rPr>
          <w:rFonts w:cs="Arial"/>
          <w:sz w:val="22"/>
          <w:szCs w:val="22"/>
        </w:rPr>
        <w:t>value of regulated contracts awarded to supported business during the period</w:t>
      </w:r>
      <w:r w:rsidRPr="0062170C">
        <w:rPr>
          <w:rFonts w:cs="Arial"/>
          <w:sz w:val="22"/>
          <w:szCs w:val="22"/>
          <w:lang w:eastAsia="en-GB"/>
        </w:rPr>
        <w:t>.</w:t>
      </w:r>
    </w:p>
    <w:p w14:paraId="7EB57639" w14:textId="77777777" w:rsidR="00311374" w:rsidRPr="00F01FC2" w:rsidRDefault="00311374" w:rsidP="00311374">
      <w:pPr>
        <w:pStyle w:val="ListParagraph"/>
        <w:numPr>
          <w:ilvl w:val="0"/>
          <w:numId w:val="11"/>
        </w:numPr>
        <w:tabs>
          <w:tab w:val="left" w:pos="426"/>
        </w:tabs>
        <w:rPr>
          <w:sz w:val="22"/>
          <w:szCs w:val="22"/>
        </w:rPr>
      </w:pPr>
      <w:r w:rsidRPr="00F01FC2">
        <w:rPr>
          <w:rFonts w:cs="Arial"/>
          <w:sz w:val="22"/>
          <w:szCs w:val="22"/>
        </w:rPr>
        <w:t>Total number of unique supported business awarded a place on a regulated contract awarded during the period</w:t>
      </w:r>
    </w:p>
    <w:p w14:paraId="12855EA6" w14:textId="77777777" w:rsidR="00311374" w:rsidRPr="00416A01" w:rsidRDefault="00311374" w:rsidP="00311374">
      <w:pPr>
        <w:tabs>
          <w:tab w:val="left" w:pos="426"/>
        </w:tabs>
        <w:rPr>
          <w:rFonts w:cs="Arial"/>
          <w:sz w:val="22"/>
          <w:szCs w:val="22"/>
          <w:lang w:eastAsia="en-GB"/>
        </w:rPr>
      </w:pPr>
      <w:r>
        <w:rPr>
          <w:rFonts w:cs="Arial"/>
          <w:sz w:val="22"/>
          <w:szCs w:val="22"/>
          <w:lang w:eastAsia="en-GB"/>
        </w:rPr>
        <w:tab/>
      </w:r>
    </w:p>
    <w:p w14:paraId="218CB630" w14:textId="77777777" w:rsidR="00311374" w:rsidRPr="002C50BE" w:rsidRDefault="00311374" w:rsidP="00311374">
      <w:pPr>
        <w:tabs>
          <w:tab w:val="left" w:pos="2835"/>
        </w:tabs>
        <w:rPr>
          <w:rFonts w:cs="Arial"/>
          <w:color w:val="333333"/>
          <w:sz w:val="22"/>
          <w:szCs w:val="22"/>
          <w:lang w:eastAsia="en-GB"/>
        </w:rPr>
      </w:pPr>
      <w:r w:rsidRPr="002C50BE">
        <w:rPr>
          <w:rFonts w:cs="Arial"/>
          <w:sz w:val="22"/>
          <w:szCs w:val="22"/>
          <w:lang w:eastAsia="en-GB"/>
        </w:rPr>
        <w:t xml:space="preserve">Organisations as defined by </w:t>
      </w:r>
      <w:hyperlink r:id="rId26" w:history="1">
        <w:r w:rsidRPr="002C50BE">
          <w:rPr>
            <w:rStyle w:val="Hyperlink"/>
            <w:rFonts w:cs="Arial"/>
            <w:sz w:val="22"/>
            <w:szCs w:val="22"/>
            <w:lang w:eastAsia="en-GB"/>
          </w:rPr>
          <w:t>regulation 21 of the Public Contracts (Scotland) Regulations 2015</w:t>
        </w:r>
      </w:hyperlink>
      <w:r w:rsidRPr="002C50BE">
        <w:rPr>
          <w:rFonts w:cs="Arial"/>
          <w:sz w:val="22"/>
          <w:szCs w:val="22"/>
          <w:lang w:eastAsia="en-GB"/>
        </w:rPr>
        <w:t xml:space="preserve"> are commonly referred to as supported businesses. </w:t>
      </w:r>
      <w:hyperlink r:id="rId27" w:history="1">
        <w:r w:rsidRPr="002C50BE">
          <w:rPr>
            <w:rStyle w:val="Hyperlink"/>
            <w:rFonts w:cs="Arial"/>
            <w:sz w:val="22"/>
            <w:szCs w:val="22"/>
            <w:lang w:eastAsia="en-GB"/>
          </w:rPr>
          <w:t>Scottish Procurement Policy Note (SPPN) 1/2025</w:t>
        </w:r>
      </w:hyperlink>
      <w:r w:rsidRPr="002C50BE">
        <w:rPr>
          <w:rFonts w:cs="Arial"/>
          <w:sz w:val="22"/>
          <w:szCs w:val="22"/>
          <w:lang w:eastAsia="en-GB"/>
        </w:rPr>
        <w:t xml:space="preserve"> </w:t>
      </w:r>
      <w:r w:rsidRPr="002C50BE">
        <w:rPr>
          <w:rFonts w:cs="Arial"/>
          <w:color w:val="333333"/>
          <w:sz w:val="22"/>
          <w:szCs w:val="22"/>
          <w:lang w:eastAsia="en-GB"/>
        </w:rPr>
        <w:t>contains information on:</w:t>
      </w:r>
      <w:r w:rsidRPr="002C50BE">
        <w:rPr>
          <w:rFonts w:cs="Arial"/>
          <w:sz w:val="22"/>
          <w:szCs w:val="22"/>
          <w:lang w:eastAsia="en-GB"/>
        </w:rPr>
        <w:t xml:space="preserve"> </w:t>
      </w:r>
      <w:r w:rsidRPr="002C50BE">
        <w:rPr>
          <w:rFonts w:cs="Arial"/>
          <w:color w:val="333333"/>
          <w:sz w:val="22"/>
          <w:szCs w:val="22"/>
          <w:lang w:eastAsia="en-GB"/>
        </w:rPr>
        <w:t>determining whether an organisation meets the definition of a supported business for the purposes of public procurement legislation; identifying supported businesses; and monitoring and reporting.</w:t>
      </w:r>
    </w:p>
    <w:p w14:paraId="2E36058A" w14:textId="77777777" w:rsidR="00311374" w:rsidRPr="00416A01" w:rsidRDefault="00311374" w:rsidP="00311374">
      <w:pPr>
        <w:tabs>
          <w:tab w:val="left" w:pos="2835"/>
        </w:tabs>
        <w:rPr>
          <w:rFonts w:cs="Arial"/>
          <w:b/>
          <w:sz w:val="22"/>
          <w:szCs w:val="22"/>
          <w:lang w:eastAsia="en-GB"/>
        </w:rPr>
      </w:pPr>
    </w:p>
    <w:p w14:paraId="697F3827" w14:textId="77777777" w:rsidR="00311374" w:rsidRPr="00416A01" w:rsidRDefault="00311374" w:rsidP="00311374">
      <w:pPr>
        <w:tabs>
          <w:tab w:val="left" w:pos="2835"/>
        </w:tabs>
        <w:rPr>
          <w:rFonts w:cs="Arial"/>
          <w:b/>
          <w:sz w:val="22"/>
          <w:szCs w:val="22"/>
          <w:lang w:eastAsia="en-GB"/>
        </w:rPr>
      </w:pPr>
      <w:r>
        <w:rPr>
          <w:rFonts w:cs="Arial"/>
          <w:b/>
          <w:sz w:val="22"/>
          <w:szCs w:val="22"/>
          <w:lang w:eastAsia="en-GB"/>
        </w:rPr>
        <w:t>10</w:t>
      </w:r>
      <w:r w:rsidRPr="00416A01">
        <w:rPr>
          <w:rFonts w:cs="Arial"/>
          <w:b/>
          <w:sz w:val="22"/>
          <w:szCs w:val="22"/>
          <w:lang w:eastAsia="en-GB"/>
        </w:rPr>
        <w:t>. Spend and savings summary</w:t>
      </w:r>
    </w:p>
    <w:p w14:paraId="509A12C6" w14:textId="77777777" w:rsidR="00311374" w:rsidRPr="00A325A3" w:rsidRDefault="00311374" w:rsidP="00311374">
      <w:pPr>
        <w:rPr>
          <w:rFonts w:cs="Arial"/>
          <w:color w:val="467886"/>
          <w:sz w:val="22"/>
          <w:szCs w:val="22"/>
          <w:u w:val="single"/>
          <w:lang w:eastAsia="en-GB"/>
        </w:rPr>
      </w:pPr>
      <w:hyperlink r:id="rId28" w:history="1">
        <w:r>
          <w:rPr>
            <w:rFonts w:cs="Arial"/>
            <w:color w:val="467886"/>
            <w:sz w:val="22"/>
            <w:szCs w:val="22"/>
            <w:u w:val="single"/>
            <w:lang w:eastAsia="en-GB"/>
          </w:rPr>
          <w:t>Regulation 18.1 Procurement Reform (Scotland) Act 2014</w:t>
        </w:r>
      </w:hyperlink>
    </w:p>
    <w:p w14:paraId="41CF1144" w14:textId="77777777" w:rsidR="00311374" w:rsidRPr="00E15649" w:rsidRDefault="00311374" w:rsidP="00E15649">
      <w:pPr>
        <w:pStyle w:val="ListParagraph"/>
        <w:numPr>
          <w:ilvl w:val="0"/>
          <w:numId w:val="13"/>
        </w:numPr>
        <w:tabs>
          <w:tab w:val="left" w:pos="426"/>
        </w:tabs>
        <w:rPr>
          <w:rFonts w:cs="Arial"/>
          <w:sz w:val="22"/>
          <w:szCs w:val="22"/>
          <w:lang w:eastAsia="en-GB"/>
        </w:rPr>
      </w:pPr>
      <w:r w:rsidRPr="0062170C">
        <w:rPr>
          <w:rFonts w:cs="Arial"/>
          <w:sz w:val="22"/>
          <w:szCs w:val="22"/>
          <w:lang w:eastAsia="en-GB"/>
        </w:rPr>
        <w:t>Total amount of procurement spend during the reporting period</w:t>
      </w:r>
      <w:r w:rsidR="00E15649">
        <w:rPr>
          <w:rFonts w:cs="Arial"/>
          <w:sz w:val="22"/>
          <w:szCs w:val="22"/>
          <w:lang w:eastAsia="en-GB"/>
        </w:rPr>
        <w:t xml:space="preserve"> covered by the annual procurrent report</w:t>
      </w:r>
    </w:p>
    <w:p w14:paraId="3FD647A7" w14:textId="77777777" w:rsidR="00311374" w:rsidRPr="0062170C" w:rsidRDefault="00311374" w:rsidP="00311374">
      <w:pPr>
        <w:rPr>
          <w:rFonts w:cs="Arial"/>
          <w:color w:val="467886"/>
          <w:sz w:val="22"/>
          <w:szCs w:val="22"/>
          <w:u w:val="single"/>
          <w:lang w:eastAsia="en-GB"/>
        </w:rPr>
      </w:pPr>
      <w:hyperlink r:id="rId29" w:history="1">
        <w:r w:rsidRPr="0062170C">
          <w:rPr>
            <w:rFonts w:cs="Arial"/>
            <w:color w:val="467886"/>
            <w:sz w:val="22"/>
            <w:szCs w:val="22"/>
            <w:u w:val="single"/>
            <w:lang w:eastAsia="en-GB"/>
          </w:rPr>
          <w:t>Regulation 9.1.a.ii Procurement Reform (Scotland) Act 2014</w:t>
        </w:r>
      </w:hyperlink>
    </w:p>
    <w:p w14:paraId="1A87A55E" w14:textId="77777777" w:rsidR="00311374" w:rsidRPr="008059A5" w:rsidRDefault="00311374" w:rsidP="00311374">
      <w:pPr>
        <w:pStyle w:val="ListParagraph"/>
        <w:numPr>
          <w:ilvl w:val="0"/>
          <w:numId w:val="13"/>
        </w:numPr>
        <w:tabs>
          <w:tab w:val="left" w:pos="426"/>
        </w:tabs>
        <w:rPr>
          <w:rFonts w:cs="Arial"/>
          <w:sz w:val="22"/>
          <w:szCs w:val="22"/>
          <w:lang w:eastAsia="en-GB"/>
        </w:rPr>
      </w:pPr>
      <w:r w:rsidRPr="008059A5">
        <w:rPr>
          <w:rFonts w:cs="Arial"/>
          <w:sz w:val="22"/>
          <w:szCs w:val="22"/>
          <w:lang w:eastAsia="en-GB"/>
        </w:rPr>
        <w:t>Total amount of procurement spend with SMEs during the reporting period</w:t>
      </w:r>
      <w:r w:rsidR="00E15649" w:rsidRPr="008059A5">
        <w:rPr>
          <w:rFonts w:cs="Arial"/>
          <w:sz w:val="22"/>
          <w:szCs w:val="22"/>
          <w:lang w:eastAsia="en-GB"/>
        </w:rPr>
        <w:t xml:space="preserve"> covered by the annual procurrent report</w:t>
      </w:r>
    </w:p>
    <w:p w14:paraId="60DFB680" w14:textId="77777777" w:rsidR="00311374" w:rsidRPr="008059A5" w:rsidRDefault="00311374" w:rsidP="00E15649">
      <w:pPr>
        <w:pStyle w:val="ListParagraph"/>
        <w:numPr>
          <w:ilvl w:val="0"/>
          <w:numId w:val="13"/>
        </w:numPr>
        <w:tabs>
          <w:tab w:val="left" w:pos="426"/>
        </w:tabs>
        <w:rPr>
          <w:rFonts w:cs="Arial"/>
          <w:sz w:val="22"/>
          <w:szCs w:val="22"/>
          <w:lang w:eastAsia="en-GB"/>
        </w:rPr>
      </w:pPr>
      <w:r w:rsidRPr="008059A5">
        <w:rPr>
          <w:rFonts w:cs="Arial"/>
          <w:sz w:val="22"/>
          <w:szCs w:val="22"/>
          <w:lang w:eastAsia="en-GB"/>
        </w:rPr>
        <w:t xml:space="preserve">Total amount of procurement spend with third </w:t>
      </w:r>
      <w:r w:rsidR="00E15649" w:rsidRPr="008059A5">
        <w:rPr>
          <w:rFonts w:cs="Arial"/>
          <w:sz w:val="22"/>
          <w:szCs w:val="22"/>
          <w:lang w:eastAsia="en-GB"/>
        </w:rPr>
        <w:t>s</w:t>
      </w:r>
      <w:r w:rsidRPr="008059A5">
        <w:rPr>
          <w:rFonts w:cs="Arial"/>
          <w:sz w:val="22"/>
          <w:szCs w:val="22"/>
          <w:lang w:eastAsia="en-GB"/>
        </w:rPr>
        <w:t>ector bodies during the reporting period</w:t>
      </w:r>
      <w:r w:rsidR="00E15649" w:rsidRPr="008059A5">
        <w:rPr>
          <w:rFonts w:cs="Arial"/>
          <w:sz w:val="22"/>
          <w:szCs w:val="22"/>
          <w:lang w:eastAsia="en-GB"/>
        </w:rPr>
        <w:t xml:space="preserve"> covered by the annual procurrent report</w:t>
      </w:r>
    </w:p>
    <w:p w14:paraId="016944EA" w14:textId="77777777" w:rsidR="00311374" w:rsidRPr="008059A5" w:rsidRDefault="00311374" w:rsidP="00311374">
      <w:pPr>
        <w:pStyle w:val="ListParagraph"/>
        <w:numPr>
          <w:ilvl w:val="0"/>
          <w:numId w:val="13"/>
        </w:numPr>
        <w:tabs>
          <w:tab w:val="left" w:pos="426"/>
        </w:tabs>
        <w:rPr>
          <w:rFonts w:cs="Arial"/>
          <w:b/>
          <w:bCs/>
          <w:sz w:val="22"/>
          <w:szCs w:val="22"/>
          <w:lang w:eastAsia="en-GB"/>
        </w:rPr>
      </w:pPr>
      <w:r w:rsidRPr="008059A5">
        <w:rPr>
          <w:rFonts w:cs="Arial"/>
          <w:sz w:val="22"/>
          <w:szCs w:val="22"/>
        </w:rPr>
        <w:t xml:space="preserve">Total procurement spend with supported business during the period covered by the </w:t>
      </w:r>
      <w:r w:rsidR="008059A5" w:rsidRPr="008059A5">
        <w:rPr>
          <w:rFonts w:cs="Arial"/>
          <w:sz w:val="22"/>
          <w:szCs w:val="22"/>
        </w:rPr>
        <w:t xml:space="preserve">annual procurement </w:t>
      </w:r>
      <w:r w:rsidRPr="008059A5">
        <w:rPr>
          <w:rFonts w:cs="Arial"/>
          <w:sz w:val="22"/>
          <w:szCs w:val="22"/>
        </w:rPr>
        <w:t>report</w:t>
      </w:r>
    </w:p>
    <w:p w14:paraId="3E857483" w14:textId="77777777" w:rsidR="00311374" w:rsidRPr="008059A5" w:rsidRDefault="00311374" w:rsidP="00311374">
      <w:pPr>
        <w:tabs>
          <w:tab w:val="left" w:pos="426"/>
        </w:tabs>
        <w:ind w:left="420"/>
        <w:rPr>
          <w:rFonts w:cs="Arial"/>
          <w:sz w:val="22"/>
          <w:szCs w:val="22"/>
        </w:rPr>
      </w:pPr>
      <w:r w:rsidRPr="008059A5">
        <w:rPr>
          <w:rFonts w:cs="Arial"/>
          <w:sz w:val="22"/>
          <w:szCs w:val="22"/>
        </w:rPr>
        <w:t>i) procurement spend with supported business within the reporting year on regulated contracts</w:t>
      </w:r>
    </w:p>
    <w:p w14:paraId="20D3A594" w14:textId="77777777" w:rsidR="00311374" w:rsidRPr="008059A5" w:rsidRDefault="00311374" w:rsidP="00311374">
      <w:pPr>
        <w:tabs>
          <w:tab w:val="left" w:pos="426"/>
        </w:tabs>
        <w:ind w:left="420"/>
        <w:rPr>
          <w:rFonts w:cs="Arial"/>
          <w:b/>
          <w:bCs/>
          <w:sz w:val="22"/>
          <w:szCs w:val="22"/>
          <w:lang w:eastAsia="en-GB"/>
        </w:rPr>
      </w:pPr>
      <w:r w:rsidRPr="008059A5">
        <w:rPr>
          <w:rFonts w:cs="Arial"/>
          <w:sz w:val="22"/>
          <w:szCs w:val="22"/>
        </w:rPr>
        <w:t>ii) procurement spend with supported business within the reporting year on non-regulated contracts</w:t>
      </w:r>
    </w:p>
    <w:p w14:paraId="7283D17D" w14:textId="77777777" w:rsidR="00311374" w:rsidRPr="008059A5" w:rsidRDefault="00311374" w:rsidP="00311374">
      <w:pPr>
        <w:tabs>
          <w:tab w:val="left" w:pos="426"/>
        </w:tabs>
        <w:rPr>
          <w:rFonts w:cs="Arial"/>
          <w:sz w:val="22"/>
          <w:szCs w:val="22"/>
          <w:lang w:eastAsia="en-GB"/>
        </w:rPr>
      </w:pPr>
      <w:r w:rsidRPr="008059A5">
        <w:rPr>
          <w:rFonts w:cs="Arial"/>
          <w:b/>
          <w:sz w:val="22"/>
          <w:szCs w:val="22"/>
          <w:lang w:eastAsia="en-GB"/>
        </w:rPr>
        <w:t>e)</w:t>
      </w:r>
      <w:r w:rsidRPr="008059A5">
        <w:rPr>
          <w:rFonts w:cs="Arial"/>
          <w:sz w:val="22"/>
          <w:szCs w:val="22"/>
          <w:lang w:eastAsia="en-GB"/>
        </w:rPr>
        <w:tab/>
        <w:t xml:space="preserve">Percentage of total procurement spend during the reporting period that is through collaborative </w:t>
      </w:r>
      <w:r w:rsidRPr="008059A5">
        <w:rPr>
          <w:rFonts w:cs="Arial"/>
          <w:sz w:val="22"/>
          <w:szCs w:val="22"/>
          <w:lang w:eastAsia="en-GB"/>
        </w:rPr>
        <w:tab/>
        <w:t>contracts.</w:t>
      </w:r>
    </w:p>
    <w:p w14:paraId="4608A77D" w14:textId="77777777" w:rsidR="00311374" w:rsidRPr="00DA42FF" w:rsidRDefault="00311374" w:rsidP="00311374">
      <w:pPr>
        <w:rPr>
          <w:rFonts w:cs="Arial"/>
          <w:color w:val="467886"/>
          <w:sz w:val="22"/>
          <w:szCs w:val="22"/>
          <w:u w:val="single"/>
          <w:lang w:eastAsia="en-GB"/>
        </w:rPr>
      </w:pPr>
      <w:hyperlink r:id="rId30" w:history="1">
        <w:r>
          <w:rPr>
            <w:rFonts w:cs="Arial"/>
            <w:color w:val="467886"/>
            <w:sz w:val="22"/>
            <w:szCs w:val="22"/>
            <w:u w:val="single"/>
            <w:lang w:eastAsia="en-GB"/>
          </w:rPr>
          <w:t>Regulation 15.a.ii Procurement Reform (Scotland) Act 2014</w:t>
        </w:r>
      </w:hyperlink>
    </w:p>
    <w:p w14:paraId="550E42A5" w14:textId="77777777" w:rsidR="00311374" w:rsidRPr="00B469D4" w:rsidRDefault="00311374" w:rsidP="00B469D4">
      <w:pPr>
        <w:tabs>
          <w:tab w:val="left" w:pos="426"/>
        </w:tabs>
        <w:rPr>
          <w:rFonts w:cs="Arial"/>
          <w:sz w:val="22"/>
          <w:szCs w:val="22"/>
          <w:lang w:eastAsia="en-GB"/>
        </w:rPr>
      </w:pPr>
      <w:r>
        <w:rPr>
          <w:rFonts w:cs="Arial"/>
          <w:b/>
          <w:sz w:val="22"/>
          <w:szCs w:val="22"/>
          <w:lang w:eastAsia="en-GB"/>
        </w:rPr>
        <w:t>f</w:t>
      </w:r>
      <w:r w:rsidRPr="00416A01">
        <w:rPr>
          <w:rFonts w:cs="Arial"/>
          <w:b/>
          <w:sz w:val="22"/>
          <w:szCs w:val="22"/>
          <w:lang w:eastAsia="en-GB"/>
        </w:rPr>
        <w:t>)</w:t>
      </w:r>
      <w:r w:rsidRPr="00416A01">
        <w:rPr>
          <w:rFonts w:cs="Arial"/>
          <w:sz w:val="22"/>
          <w:szCs w:val="22"/>
          <w:lang w:eastAsia="en-GB"/>
        </w:rPr>
        <w:tab/>
        <w:t xml:space="preserve">Total </w:t>
      </w:r>
      <w:r w:rsidRPr="00CA548E">
        <w:rPr>
          <w:rFonts w:cs="Arial"/>
          <w:sz w:val="22"/>
          <w:szCs w:val="22"/>
        </w:rPr>
        <w:t>delivered cash savings for the period covered by the annual procurement report</w:t>
      </w:r>
      <w:r w:rsidRPr="00CA548E">
        <w:rPr>
          <w:rFonts w:cs="Arial"/>
          <w:sz w:val="22"/>
          <w:szCs w:val="22"/>
          <w:lang w:eastAsia="en-GB"/>
        </w:rPr>
        <w:t>.</w:t>
      </w:r>
      <w:r w:rsidRPr="00416A01">
        <w:rPr>
          <w:rFonts w:cs="Arial"/>
          <w:b/>
          <w:sz w:val="22"/>
          <w:szCs w:val="22"/>
          <w:lang w:eastAsia="en-GB"/>
        </w:rPr>
        <w:tab/>
        <w:t xml:space="preserve"> </w:t>
      </w:r>
    </w:p>
    <w:p w14:paraId="1F1FA4C9" w14:textId="77777777" w:rsidR="00311374" w:rsidRPr="00416A01" w:rsidRDefault="00311374" w:rsidP="00311374">
      <w:pPr>
        <w:tabs>
          <w:tab w:val="left" w:pos="2835"/>
        </w:tabs>
        <w:rPr>
          <w:rFonts w:cs="Arial"/>
          <w:sz w:val="22"/>
          <w:szCs w:val="22"/>
          <w:lang w:eastAsia="en-GB"/>
        </w:rPr>
      </w:pPr>
      <w:r>
        <w:rPr>
          <w:rFonts w:cs="Arial"/>
          <w:b/>
          <w:bCs/>
          <w:sz w:val="22"/>
          <w:szCs w:val="22"/>
          <w:lang w:eastAsia="en-GB"/>
        </w:rPr>
        <w:t>g</w:t>
      </w:r>
      <w:r w:rsidRPr="00416A01">
        <w:rPr>
          <w:rFonts w:cs="Arial"/>
          <w:b/>
          <w:bCs/>
          <w:sz w:val="22"/>
          <w:szCs w:val="22"/>
          <w:lang w:eastAsia="en-GB"/>
        </w:rPr>
        <w:t>)</w:t>
      </w:r>
      <w:r w:rsidRPr="00416A01">
        <w:rPr>
          <w:rFonts w:cs="Arial"/>
          <w:sz w:val="22"/>
          <w:szCs w:val="22"/>
          <w:lang w:eastAsia="en-GB"/>
        </w:rPr>
        <w:t xml:space="preserve">    Total </w:t>
      </w:r>
      <w:r w:rsidRPr="00416A01">
        <w:rPr>
          <w:rFonts w:cs="Arial"/>
          <w:sz w:val="22"/>
          <w:szCs w:val="22"/>
        </w:rPr>
        <w:t>non-cash savings value for the period covered by the annual procurement report.</w:t>
      </w:r>
    </w:p>
    <w:p w14:paraId="1C017BA1" w14:textId="77777777" w:rsidR="00311374" w:rsidRPr="00416A01" w:rsidRDefault="00311374" w:rsidP="00311374">
      <w:pPr>
        <w:tabs>
          <w:tab w:val="left" w:pos="2835"/>
        </w:tabs>
        <w:rPr>
          <w:rFonts w:cs="Arial"/>
          <w:sz w:val="22"/>
          <w:szCs w:val="22"/>
          <w:lang w:eastAsia="en-GB"/>
        </w:rPr>
      </w:pPr>
    </w:p>
    <w:p w14:paraId="7FF08356" w14:textId="77777777" w:rsidR="00311374" w:rsidRPr="002C50BE" w:rsidRDefault="00311374" w:rsidP="00311374">
      <w:pPr>
        <w:tabs>
          <w:tab w:val="left" w:pos="2835"/>
        </w:tabs>
        <w:rPr>
          <w:rFonts w:cs="Arial"/>
          <w:sz w:val="22"/>
          <w:szCs w:val="22"/>
          <w:lang w:eastAsia="en-GB"/>
        </w:rPr>
      </w:pPr>
      <w:hyperlink r:id="rId31" w:history="1">
        <w:r w:rsidRPr="002C50BE">
          <w:rPr>
            <w:rStyle w:val="Hyperlink"/>
            <w:rFonts w:cs="Arial"/>
            <w:sz w:val="22"/>
            <w:szCs w:val="22"/>
            <w:lang w:eastAsia="en-GB"/>
          </w:rPr>
          <w:t>Procurement benefits reporting: guidance</w:t>
        </w:r>
      </w:hyperlink>
      <w:r w:rsidRPr="002C50BE">
        <w:rPr>
          <w:rFonts w:cs="Arial"/>
          <w:sz w:val="22"/>
          <w:szCs w:val="22"/>
          <w:lang w:eastAsia="en-GB"/>
        </w:rPr>
        <w:t xml:space="preserve"> is available to help procurement teams identify savings and benefits from procurement activity</w:t>
      </w:r>
      <w:r w:rsidR="00CF31B5" w:rsidRPr="002C50BE">
        <w:rPr>
          <w:rFonts w:cs="Arial"/>
          <w:sz w:val="22"/>
          <w:szCs w:val="22"/>
          <w:lang w:eastAsia="en-GB"/>
        </w:rPr>
        <w:t xml:space="preserve">. </w:t>
      </w:r>
      <w:r w:rsidRPr="002C50BE">
        <w:rPr>
          <w:rFonts w:cs="Arial"/>
          <w:sz w:val="22"/>
          <w:szCs w:val="22"/>
          <w:lang w:eastAsia="en-GB"/>
        </w:rPr>
        <w:t>It is also important that these savings and benefits are reported in a consistent manner across sectors</w:t>
      </w:r>
      <w:r w:rsidR="00CF31B5" w:rsidRPr="002C50BE">
        <w:rPr>
          <w:rFonts w:cs="Arial"/>
          <w:sz w:val="22"/>
          <w:szCs w:val="22"/>
          <w:lang w:eastAsia="en-GB"/>
        </w:rPr>
        <w:t xml:space="preserve">. </w:t>
      </w:r>
    </w:p>
    <w:p w14:paraId="48EB6EC1" w14:textId="77777777" w:rsidR="00B469D4" w:rsidRDefault="00B469D4" w:rsidP="00311374">
      <w:pPr>
        <w:tabs>
          <w:tab w:val="left" w:pos="2835"/>
        </w:tabs>
        <w:rPr>
          <w:rFonts w:cs="Arial"/>
          <w:sz w:val="22"/>
          <w:szCs w:val="22"/>
          <w:lang w:eastAsia="en-GB"/>
        </w:rPr>
      </w:pPr>
    </w:p>
    <w:p w14:paraId="0B04CD57" w14:textId="77777777" w:rsidR="00F0460D" w:rsidRDefault="00F0460D" w:rsidP="00311374">
      <w:pPr>
        <w:tabs>
          <w:tab w:val="left" w:pos="2835"/>
        </w:tabs>
        <w:rPr>
          <w:rFonts w:cs="Arial"/>
          <w:sz w:val="22"/>
          <w:szCs w:val="22"/>
          <w:lang w:eastAsia="en-GB"/>
        </w:rPr>
      </w:pPr>
    </w:p>
    <w:p w14:paraId="5246334F" w14:textId="77777777" w:rsidR="00F0460D" w:rsidRPr="00416A01" w:rsidRDefault="00F0460D" w:rsidP="00311374">
      <w:pPr>
        <w:tabs>
          <w:tab w:val="left" w:pos="2835"/>
        </w:tabs>
        <w:rPr>
          <w:rFonts w:cs="Arial"/>
          <w:sz w:val="22"/>
          <w:szCs w:val="22"/>
          <w:lang w:eastAsia="en-GB"/>
        </w:rPr>
      </w:pPr>
    </w:p>
    <w:p w14:paraId="6A2B3A15" w14:textId="77777777" w:rsidR="00311374" w:rsidRPr="00416A01" w:rsidRDefault="00311374" w:rsidP="00311374">
      <w:pPr>
        <w:tabs>
          <w:tab w:val="left" w:pos="2835"/>
        </w:tabs>
        <w:rPr>
          <w:rFonts w:cs="Arial"/>
          <w:b/>
          <w:sz w:val="22"/>
          <w:szCs w:val="22"/>
          <w:lang w:eastAsia="en-GB"/>
        </w:rPr>
      </w:pPr>
      <w:r>
        <w:rPr>
          <w:rFonts w:cs="Arial"/>
          <w:b/>
          <w:sz w:val="22"/>
          <w:szCs w:val="22"/>
          <w:lang w:eastAsia="en-GB"/>
        </w:rPr>
        <w:t>11</w:t>
      </w:r>
      <w:r w:rsidRPr="00416A01">
        <w:rPr>
          <w:rFonts w:cs="Arial"/>
          <w:b/>
          <w:sz w:val="22"/>
          <w:szCs w:val="22"/>
          <w:lang w:eastAsia="en-GB"/>
        </w:rPr>
        <w:t>. Future regulated procurements</w:t>
      </w:r>
    </w:p>
    <w:p w14:paraId="17603669" w14:textId="77777777" w:rsidR="00311374" w:rsidRPr="00416A01" w:rsidRDefault="00311374" w:rsidP="00311374">
      <w:pPr>
        <w:tabs>
          <w:tab w:val="left" w:pos="2835"/>
        </w:tabs>
        <w:rPr>
          <w:rFonts w:cs="Arial"/>
          <w:sz w:val="22"/>
          <w:szCs w:val="22"/>
          <w:lang w:eastAsia="en-GB"/>
        </w:rPr>
      </w:pPr>
    </w:p>
    <w:p w14:paraId="61141A82" w14:textId="77777777" w:rsidR="00311374" w:rsidRPr="00416A01" w:rsidRDefault="00311374" w:rsidP="00311374">
      <w:pPr>
        <w:tabs>
          <w:tab w:val="left" w:pos="2835"/>
        </w:tabs>
        <w:rPr>
          <w:rFonts w:cs="Arial"/>
          <w:sz w:val="22"/>
          <w:szCs w:val="22"/>
          <w:lang w:eastAsia="en-GB"/>
        </w:rPr>
      </w:pPr>
      <w:r w:rsidRPr="00416A01">
        <w:rPr>
          <w:rFonts w:cs="Arial"/>
          <w:b/>
          <w:sz w:val="22"/>
          <w:szCs w:val="22"/>
          <w:lang w:eastAsia="en-GB"/>
        </w:rPr>
        <w:t>a)</w:t>
      </w:r>
      <w:r w:rsidRPr="00416A01">
        <w:rPr>
          <w:rFonts w:cs="Arial"/>
          <w:sz w:val="22"/>
          <w:szCs w:val="22"/>
          <w:lang w:eastAsia="en-GB"/>
        </w:rPr>
        <w:t xml:space="preserve"> Total number of all regulated contracts that are expected to commence in the next two financial years.</w:t>
      </w:r>
    </w:p>
    <w:p w14:paraId="5B49C830" w14:textId="77777777" w:rsidR="00311374" w:rsidRPr="00416A01" w:rsidRDefault="00311374" w:rsidP="00311374">
      <w:pPr>
        <w:tabs>
          <w:tab w:val="left" w:pos="2835"/>
        </w:tabs>
        <w:rPr>
          <w:rFonts w:cs="Arial"/>
          <w:sz w:val="22"/>
          <w:szCs w:val="22"/>
          <w:lang w:eastAsia="en-GB"/>
        </w:rPr>
      </w:pPr>
      <w:r w:rsidRPr="00416A01">
        <w:rPr>
          <w:rFonts w:cs="Arial"/>
          <w:b/>
          <w:sz w:val="22"/>
          <w:szCs w:val="22"/>
          <w:lang w:eastAsia="en-GB"/>
        </w:rPr>
        <w:t>b)</w:t>
      </w:r>
      <w:r w:rsidRPr="00416A01">
        <w:rPr>
          <w:rFonts w:cs="Arial"/>
          <w:sz w:val="22"/>
          <w:szCs w:val="22"/>
          <w:lang w:eastAsia="en-GB"/>
        </w:rPr>
        <w:t xml:space="preserve"> Total estimated value of all regulated contracts that are expected to commence in the next two financial years.</w:t>
      </w:r>
    </w:p>
    <w:p w14:paraId="3891C6E9" w14:textId="77777777" w:rsidR="00311374" w:rsidRDefault="00311374" w:rsidP="00311374">
      <w:pPr>
        <w:tabs>
          <w:tab w:val="left" w:pos="2835"/>
        </w:tabs>
        <w:rPr>
          <w:rFonts w:cs="Arial"/>
          <w:sz w:val="22"/>
          <w:szCs w:val="22"/>
          <w:lang w:eastAsia="en-GB"/>
        </w:rPr>
      </w:pPr>
    </w:p>
    <w:p w14:paraId="4B889A95" w14:textId="77777777" w:rsidR="00D35A3B" w:rsidRDefault="00D35A3B" w:rsidP="00311374">
      <w:pPr>
        <w:tabs>
          <w:tab w:val="left" w:pos="2835"/>
        </w:tabs>
        <w:rPr>
          <w:rFonts w:cs="Arial"/>
          <w:sz w:val="22"/>
          <w:szCs w:val="22"/>
          <w:lang w:eastAsia="en-GB"/>
        </w:rPr>
      </w:pPr>
    </w:p>
    <w:p w14:paraId="529F19F9" w14:textId="77777777" w:rsidR="00D35A3B" w:rsidRPr="00416A01" w:rsidRDefault="00D35A3B" w:rsidP="00311374">
      <w:pPr>
        <w:tabs>
          <w:tab w:val="left" w:pos="2835"/>
        </w:tabs>
        <w:rPr>
          <w:rFonts w:cs="Arial"/>
          <w:sz w:val="22"/>
          <w:szCs w:val="22"/>
          <w:lang w:eastAsia="en-GB"/>
        </w:rPr>
      </w:pPr>
    </w:p>
    <w:p w14:paraId="3CB4491D" w14:textId="77777777" w:rsidR="00311374" w:rsidRDefault="00311374" w:rsidP="00311374">
      <w:pPr>
        <w:tabs>
          <w:tab w:val="left" w:pos="2835"/>
        </w:tabs>
        <w:rPr>
          <w:rFonts w:cs="Arial"/>
          <w:sz w:val="22"/>
          <w:szCs w:val="22"/>
          <w:lang w:eastAsia="en-GB"/>
        </w:rPr>
      </w:pPr>
      <w:r w:rsidRPr="00416A01">
        <w:rPr>
          <w:rFonts w:cs="Arial"/>
          <w:sz w:val="22"/>
          <w:szCs w:val="22"/>
          <w:lang w:eastAsia="en-GB"/>
        </w:rPr>
        <w:t>While it is acknowledged that at the time a contracting authority prepares its annual procurement report, it is unlikely to know what its precise requirements will be over the course of the next two  financial years, it should be in a position to provide a brief forward plan of anticipated procurements relevant and proportionate to the contracting authority’s size and spend.</w:t>
      </w:r>
    </w:p>
    <w:p w14:paraId="6B65A756" w14:textId="77777777" w:rsidR="00311374" w:rsidRDefault="00311374" w:rsidP="00311374">
      <w:pPr>
        <w:tabs>
          <w:tab w:val="left" w:pos="2835"/>
        </w:tabs>
        <w:rPr>
          <w:rFonts w:cs="Arial"/>
          <w:sz w:val="22"/>
          <w:szCs w:val="22"/>
          <w:lang w:eastAsia="en-GB"/>
        </w:rPr>
      </w:pPr>
    </w:p>
    <w:p w14:paraId="35D18B39" w14:textId="77777777" w:rsidR="00311374" w:rsidRDefault="00311374" w:rsidP="00311374">
      <w:pPr>
        <w:tabs>
          <w:tab w:val="left" w:pos="2835"/>
        </w:tabs>
        <w:rPr>
          <w:rFonts w:cs="Arial"/>
          <w:sz w:val="22"/>
          <w:szCs w:val="22"/>
          <w:lang w:eastAsia="en-GB"/>
        </w:rPr>
      </w:pPr>
    </w:p>
    <w:p w14:paraId="42D6E2A6" w14:textId="77777777" w:rsidR="00D35A3B" w:rsidRDefault="00D35A3B" w:rsidP="00311374">
      <w:pPr>
        <w:tabs>
          <w:tab w:val="left" w:pos="2835"/>
        </w:tabs>
        <w:rPr>
          <w:rFonts w:cs="Arial"/>
          <w:sz w:val="22"/>
          <w:szCs w:val="22"/>
          <w:lang w:eastAsia="en-GB"/>
        </w:rPr>
      </w:pPr>
    </w:p>
    <w:p w14:paraId="48C1C515" w14:textId="77777777" w:rsidR="00D35A3B" w:rsidRDefault="00D35A3B" w:rsidP="00311374">
      <w:pPr>
        <w:tabs>
          <w:tab w:val="left" w:pos="2835"/>
        </w:tabs>
        <w:rPr>
          <w:rFonts w:cs="Arial"/>
          <w:sz w:val="22"/>
          <w:szCs w:val="22"/>
          <w:lang w:eastAsia="en-GB"/>
        </w:rPr>
      </w:pPr>
    </w:p>
    <w:p w14:paraId="4CB29B1B" w14:textId="77777777" w:rsidR="00D35A3B" w:rsidRDefault="00D35A3B" w:rsidP="00311374">
      <w:pPr>
        <w:tabs>
          <w:tab w:val="left" w:pos="2835"/>
        </w:tabs>
        <w:rPr>
          <w:rFonts w:cs="Arial"/>
          <w:sz w:val="22"/>
          <w:szCs w:val="22"/>
          <w:lang w:eastAsia="en-GB"/>
        </w:rPr>
      </w:pPr>
    </w:p>
    <w:p w14:paraId="7AF54AE6" w14:textId="77777777" w:rsidR="00311374" w:rsidRPr="00D35A3B" w:rsidRDefault="00311374" w:rsidP="00D35A3B">
      <w:pPr>
        <w:tabs>
          <w:tab w:val="left" w:pos="2835"/>
        </w:tabs>
        <w:jc w:val="center"/>
        <w:rPr>
          <w:rFonts w:cs="Arial"/>
          <w:b/>
          <w:bCs/>
          <w:sz w:val="22"/>
          <w:szCs w:val="22"/>
          <w:lang w:eastAsia="en-GB"/>
        </w:rPr>
      </w:pPr>
      <w:r w:rsidRPr="00D35A3B">
        <w:rPr>
          <w:rFonts w:cs="Arial"/>
          <w:b/>
          <w:bCs/>
          <w:sz w:val="22"/>
          <w:szCs w:val="22"/>
          <w:lang w:eastAsia="en-GB"/>
        </w:rPr>
        <w:t xml:space="preserve">If you </w:t>
      </w:r>
      <w:r w:rsidR="00CF31B5" w:rsidRPr="00D35A3B">
        <w:rPr>
          <w:rFonts w:cs="Arial"/>
          <w:b/>
          <w:bCs/>
          <w:sz w:val="22"/>
          <w:szCs w:val="22"/>
          <w:lang w:eastAsia="en-GB"/>
        </w:rPr>
        <w:t>do not</w:t>
      </w:r>
      <w:r w:rsidRPr="00D35A3B">
        <w:rPr>
          <w:rFonts w:cs="Arial"/>
          <w:b/>
          <w:bCs/>
          <w:sz w:val="22"/>
          <w:szCs w:val="22"/>
          <w:lang w:eastAsia="en-GB"/>
        </w:rPr>
        <w:t xml:space="preserve"> hold the data that is asked, please make the questions as “data not held”</w:t>
      </w:r>
    </w:p>
    <w:p w14:paraId="2F474F91" w14:textId="77777777" w:rsidR="00311374" w:rsidRPr="00D35A3B" w:rsidRDefault="00311374" w:rsidP="00D35A3B">
      <w:pPr>
        <w:tabs>
          <w:tab w:val="left" w:pos="2835"/>
        </w:tabs>
        <w:jc w:val="center"/>
        <w:rPr>
          <w:rFonts w:cs="Arial"/>
          <w:b/>
          <w:bCs/>
          <w:sz w:val="22"/>
          <w:szCs w:val="22"/>
          <w:lang w:eastAsia="en-GB"/>
        </w:rPr>
      </w:pPr>
      <w:r w:rsidRPr="00D35A3B">
        <w:rPr>
          <w:rFonts w:cs="Arial"/>
          <w:b/>
          <w:bCs/>
          <w:sz w:val="22"/>
          <w:szCs w:val="22"/>
          <w:lang w:eastAsia="en-GB"/>
        </w:rPr>
        <w:t>If the data that is asked for is none applicable, then please answer question “N/A”</w:t>
      </w:r>
    </w:p>
    <w:p w14:paraId="5DC44ACF" w14:textId="77777777" w:rsidR="0054063C" w:rsidRPr="009B7615" w:rsidRDefault="0054063C" w:rsidP="0054063C"/>
    <w:sectPr w:rsidR="0054063C" w:rsidRPr="009B7615" w:rsidSect="00FD1399">
      <w:pgSz w:w="11906" w:h="16838" w:code="9"/>
      <w:pgMar w:top="1276" w:right="851"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5E03" w14:textId="77777777" w:rsidR="00A64701" w:rsidRDefault="00A64701">
      <w:r>
        <w:separator/>
      </w:r>
    </w:p>
  </w:endnote>
  <w:endnote w:type="continuationSeparator" w:id="0">
    <w:p w14:paraId="079CF1B0" w14:textId="77777777" w:rsidR="00A64701" w:rsidRDefault="00A6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AC33" w14:textId="77777777" w:rsidR="00A64701" w:rsidRDefault="00A64701">
      <w:r>
        <w:separator/>
      </w:r>
    </w:p>
  </w:footnote>
  <w:footnote w:type="continuationSeparator" w:id="0">
    <w:p w14:paraId="39A19ABA" w14:textId="77777777" w:rsidR="00A64701" w:rsidRDefault="00A6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3840" w14:textId="77777777" w:rsidR="00E503AA" w:rsidRPr="00003E84" w:rsidRDefault="00CD38D5" w:rsidP="00CE21C9">
    <w:pPr>
      <w:pStyle w:val="Header"/>
      <w:tabs>
        <w:tab w:val="clear" w:pos="4153"/>
        <w:tab w:val="clear" w:pos="8306"/>
        <w:tab w:val="center" w:pos="4500"/>
        <w:tab w:val="right" w:pos="9000"/>
      </w:tabs>
      <w:jc w:val="center"/>
      <w:rPr>
        <w:rFonts w:cs="Arial"/>
        <w:b/>
        <w:szCs w:val="24"/>
      </w:rPr>
    </w:pPr>
    <w:r>
      <w:rPr>
        <w:rFonts w:cs="Arial"/>
        <w:b/>
        <w:szCs w:val="24"/>
      </w:rPr>
      <w:t>annex</w:t>
    </w:r>
    <w:r w:rsidR="0054063C" w:rsidRPr="00003E84">
      <w:rPr>
        <w:rFonts w:cs="Arial"/>
        <w:b/>
        <w:szCs w:val="24"/>
      </w:rPr>
      <w:t xml:space="preserve"> </w:t>
    </w:r>
    <w:r>
      <w:rPr>
        <w:rFonts w:cs="Arial"/>
        <w:b/>
        <w:szCs w:val="24"/>
      </w:rPr>
      <w:t xml:space="preserve">A data template </w:t>
    </w:r>
    <w:r w:rsidR="00C35376">
      <w:rPr>
        <w:rFonts w:cs="Arial"/>
        <w:b/>
        <w:szCs w:val="24"/>
      </w:rPr>
      <w:t xml:space="preserve"> (2026</w:t>
    </w:r>
    <w:r w:rsidR="000F139C">
      <w:rPr>
        <w:rFonts w:cs="Arial"/>
        <w:b/>
        <w:szCs w:val="24"/>
      </w:rPr>
      <w:t xml:space="preserve"> to 2027 onwards</w:t>
    </w:r>
    <w:r w:rsidR="00C35376">
      <w:rPr>
        <w:rFonts w:cs="Arial"/>
        <w:b/>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A271D0"/>
    <w:multiLevelType w:val="hybridMultilevel"/>
    <w:tmpl w:val="63D8EA7E"/>
    <w:lvl w:ilvl="0" w:tplc="5BDC88E6">
      <w:start w:val="1"/>
      <w:numFmt w:val="lowerLetter"/>
      <w:lvlText w:val="%1)"/>
      <w:lvlJc w:val="left"/>
      <w:pPr>
        <w:ind w:left="420" w:hanging="4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5C5D08"/>
    <w:multiLevelType w:val="hybridMultilevel"/>
    <w:tmpl w:val="7C6000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5909F9"/>
    <w:multiLevelType w:val="hybridMultilevel"/>
    <w:tmpl w:val="C0E6D4F0"/>
    <w:lvl w:ilvl="0" w:tplc="7068C93C">
      <w:start w:val="1"/>
      <w:numFmt w:val="decimal"/>
      <w:lvlText w:val="%1."/>
      <w:lvlJc w:val="left"/>
      <w:pPr>
        <w:ind w:left="420" w:hanging="360"/>
      </w:pPr>
      <w:rPr>
        <w:rFonts w:hint="default"/>
      </w:rPr>
    </w:lvl>
    <w:lvl w:ilvl="1" w:tplc="909C54E4">
      <w:start w:val="1"/>
      <w:numFmt w:val="lowerLetter"/>
      <w:lvlText w:val="%2)"/>
      <w:lvlJc w:val="left"/>
      <w:pPr>
        <w:ind w:left="1200" w:hanging="420"/>
      </w:pPr>
      <w:rPr>
        <w:rFonts w:hint="default"/>
        <w:b/>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78874C6"/>
    <w:multiLevelType w:val="hybridMultilevel"/>
    <w:tmpl w:val="61DA8254"/>
    <w:lvl w:ilvl="0" w:tplc="F0547E30">
      <w:start w:val="1"/>
      <w:numFmt w:val="lowerLetter"/>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B655F8"/>
    <w:multiLevelType w:val="multilevel"/>
    <w:tmpl w:val="A1A4963A"/>
    <w:lvl w:ilvl="0">
      <w:start w:val="1"/>
      <w:numFmt w:val="bullet"/>
      <w:pStyle w:val="bulletkenny"/>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0F3477"/>
    <w:multiLevelType w:val="multilevel"/>
    <w:tmpl w:val="7C600036"/>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C0C68AF"/>
    <w:multiLevelType w:val="hybridMultilevel"/>
    <w:tmpl w:val="4FE8CF88"/>
    <w:lvl w:ilvl="0" w:tplc="07B609D6">
      <w:start w:val="1"/>
      <w:numFmt w:val="decimal"/>
      <w:lvlText w:val="%1."/>
      <w:lvlJc w:val="left"/>
      <w:pPr>
        <w:ind w:left="720" w:hanging="360"/>
      </w:pPr>
    </w:lvl>
    <w:lvl w:ilvl="1" w:tplc="554CC0EA">
      <w:start w:val="1"/>
      <w:numFmt w:val="bullet"/>
      <w:lvlText w:val=""/>
      <w:lvlJc w:val="left"/>
      <w:pPr>
        <w:ind w:left="1440" w:hanging="360"/>
      </w:pPr>
      <w:rPr>
        <w:rFonts w:ascii="Symbol" w:hAnsi="Symbol"/>
      </w:rPr>
    </w:lvl>
    <w:lvl w:ilvl="2" w:tplc="751E5A86">
      <w:start w:val="1"/>
      <w:numFmt w:val="decimal"/>
      <w:lvlText w:val="%3."/>
      <w:lvlJc w:val="left"/>
      <w:pPr>
        <w:ind w:left="720" w:hanging="360"/>
      </w:pPr>
    </w:lvl>
    <w:lvl w:ilvl="3" w:tplc="2A685F12">
      <w:start w:val="1"/>
      <w:numFmt w:val="decimal"/>
      <w:lvlText w:val="%4."/>
      <w:lvlJc w:val="left"/>
      <w:pPr>
        <w:ind w:left="720" w:hanging="360"/>
      </w:pPr>
    </w:lvl>
    <w:lvl w:ilvl="4" w:tplc="BFEEB0C0">
      <w:start w:val="1"/>
      <w:numFmt w:val="decimal"/>
      <w:lvlText w:val="%5."/>
      <w:lvlJc w:val="left"/>
      <w:pPr>
        <w:ind w:left="720" w:hanging="360"/>
      </w:pPr>
    </w:lvl>
    <w:lvl w:ilvl="5" w:tplc="4D228D90">
      <w:start w:val="1"/>
      <w:numFmt w:val="decimal"/>
      <w:lvlText w:val="%6."/>
      <w:lvlJc w:val="left"/>
      <w:pPr>
        <w:ind w:left="720" w:hanging="360"/>
      </w:pPr>
    </w:lvl>
    <w:lvl w:ilvl="6" w:tplc="2EEA144E">
      <w:start w:val="1"/>
      <w:numFmt w:val="decimal"/>
      <w:lvlText w:val="%7."/>
      <w:lvlJc w:val="left"/>
      <w:pPr>
        <w:ind w:left="720" w:hanging="360"/>
      </w:pPr>
    </w:lvl>
    <w:lvl w:ilvl="7" w:tplc="33F6BA92">
      <w:start w:val="1"/>
      <w:numFmt w:val="decimal"/>
      <w:lvlText w:val="%8."/>
      <w:lvlJc w:val="left"/>
      <w:pPr>
        <w:ind w:left="720" w:hanging="360"/>
      </w:pPr>
    </w:lvl>
    <w:lvl w:ilvl="8" w:tplc="F7F4CC8C">
      <w:start w:val="1"/>
      <w:numFmt w:val="decimal"/>
      <w:lvlText w:val="%9."/>
      <w:lvlJc w:val="left"/>
      <w:pPr>
        <w:ind w:left="720" w:hanging="360"/>
      </w:pPr>
    </w:lvl>
  </w:abstractNum>
  <w:abstractNum w:abstractNumId="8" w15:restartNumberingAfterBreak="0">
    <w:nsid w:val="3F79399D"/>
    <w:multiLevelType w:val="hybridMultilevel"/>
    <w:tmpl w:val="D102DC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1507E0"/>
    <w:multiLevelType w:val="hybridMultilevel"/>
    <w:tmpl w:val="D206D9EE"/>
    <w:lvl w:ilvl="0" w:tplc="2E54B3DE">
      <w:start w:val="1"/>
      <w:numFmt w:val="lowerRoman"/>
      <w:lvlText w:val="%1)"/>
      <w:lvlJc w:val="left"/>
      <w:pPr>
        <w:ind w:left="1140" w:hanging="720"/>
      </w:pPr>
      <w:rPr>
        <w:rFonts w:hint="default"/>
        <w:b/>
        <w:i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46114998"/>
    <w:multiLevelType w:val="hybridMultilevel"/>
    <w:tmpl w:val="437432B6"/>
    <w:lvl w:ilvl="0" w:tplc="BF281C72">
      <w:start w:val="1"/>
      <w:numFmt w:val="bullet"/>
      <w:lvlText w:val=""/>
      <w:lvlJc w:val="left"/>
      <w:pPr>
        <w:ind w:left="720" w:hanging="360"/>
      </w:pPr>
      <w:rPr>
        <w:rFonts w:ascii="Symbol" w:hAnsi="Symbol"/>
      </w:rPr>
    </w:lvl>
    <w:lvl w:ilvl="1" w:tplc="B0E612C4">
      <w:start w:val="1"/>
      <w:numFmt w:val="bullet"/>
      <w:lvlText w:val=""/>
      <w:lvlJc w:val="left"/>
      <w:pPr>
        <w:ind w:left="720" w:hanging="360"/>
      </w:pPr>
      <w:rPr>
        <w:rFonts w:ascii="Symbol" w:hAnsi="Symbol"/>
      </w:rPr>
    </w:lvl>
    <w:lvl w:ilvl="2" w:tplc="5C20903C">
      <w:start w:val="1"/>
      <w:numFmt w:val="bullet"/>
      <w:lvlText w:val=""/>
      <w:lvlJc w:val="left"/>
      <w:pPr>
        <w:ind w:left="720" w:hanging="360"/>
      </w:pPr>
      <w:rPr>
        <w:rFonts w:ascii="Symbol" w:hAnsi="Symbol"/>
      </w:rPr>
    </w:lvl>
    <w:lvl w:ilvl="3" w:tplc="CDC69C98">
      <w:start w:val="1"/>
      <w:numFmt w:val="bullet"/>
      <w:lvlText w:val=""/>
      <w:lvlJc w:val="left"/>
      <w:pPr>
        <w:ind w:left="720" w:hanging="360"/>
      </w:pPr>
      <w:rPr>
        <w:rFonts w:ascii="Symbol" w:hAnsi="Symbol"/>
      </w:rPr>
    </w:lvl>
    <w:lvl w:ilvl="4" w:tplc="EC88E70A">
      <w:start w:val="1"/>
      <w:numFmt w:val="bullet"/>
      <w:lvlText w:val=""/>
      <w:lvlJc w:val="left"/>
      <w:pPr>
        <w:ind w:left="720" w:hanging="360"/>
      </w:pPr>
      <w:rPr>
        <w:rFonts w:ascii="Symbol" w:hAnsi="Symbol"/>
      </w:rPr>
    </w:lvl>
    <w:lvl w:ilvl="5" w:tplc="F1C47FE4">
      <w:start w:val="1"/>
      <w:numFmt w:val="bullet"/>
      <w:lvlText w:val=""/>
      <w:lvlJc w:val="left"/>
      <w:pPr>
        <w:ind w:left="720" w:hanging="360"/>
      </w:pPr>
      <w:rPr>
        <w:rFonts w:ascii="Symbol" w:hAnsi="Symbol"/>
      </w:rPr>
    </w:lvl>
    <w:lvl w:ilvl="6" w:tplc="F5CC576A">
      <w:start w:val="1"/>
      <w:numFmt w:val="bullet"/>
      <w:lvlText w:val=""/>
      <w:lvlJc w:val="left"/>
      <w:pPr>
        <w:ind w:left="720" w:hanging="360"/>
      </w:pPr>
      <w:rPr>
        <w:rFonts w:ascii="Symbol" w:hAnsi="Symbol"/>
      </w:rPr>
    </w:lvl>
    <w:lvl w:ilvl="7" w:tplc="02CA79CC">
      <w:start w:val="1"/>
      <w:numFmt w:val="bullet"/>
      <w:lvlText w:val=""/>
      <w:lvlJc w:val="left"/>
      <w:pPr>
        <w:ind w:left="720" w:hanging="360"/>
      </w:pPr>
      <w:rPr>
        <w:rFonts w:ascii="Symbol" w:hAnsi="Symbol"/>
      </w:rPr>
    </w:lvl>
    <w:lvl w:ilvl="8" w:tplc="EC46E86E">
      <w:start w:val="1"/>
      <w:numFmt w:val="bullet"/>
      <w:lvlText w:val=""/>
      <w:lvlJc w:val="left"/>
      <w:pPr>
        <w:ind w:left="720" w:hanging="360"/>
      </w:pPr>
      <w:rPr>
        <w:rFonts w:ascii="Symbol" w:hAnsi="Symbol"/>
      </w:rPr>
    </w:lvl>
  </w:abstractNum>
  <w:abstractNum w:abstractNumId="11" w15:restartNumberingAfterBreak="0">
    <w:nsid w:val="472A6808"/>
    <w:multiLevelType w:val="hybridMultilevel"/>
    <w:tmpl w:val="629EA1B8"/>
    <w:lvl w:ilvl="0" w:tplc="DC4A7D78">
      <w:start w:val="1"/>
      <w:numFmt w:val="decimal"/>
      <w:lvlText w:val="%1."/>
      <w:lvlJc w:val="left"/>
      <w:pPr>
        <w:ind w:left="720" w:hanging="360"/>
      </w:pPr>
    </w:lvl>
    <w:lvl w:ilvl="1" w:tplc="8E98F44E">
      <w:start w:val="1"/>
      <w:numFmt w:val="bullet"/>
      <w:lvlText w:val=""/>
      <w:lvlJc w:val="left"/>
      <w:pPr>
        <w:ind w:left="720" w:hanging="360"/>
      </w:pPr>
      <w:rPr>
        <w:rFonts w:ascii="Symbol" w:hAnsi="Symbol"/>
      </w:rPr>
    </w:lvl>
    <w:lvl w:ilvl="2" w:tplc="1A22FA14">
      <w:start w:val="1"/>
      <w:numFmt w:val="decimal"/>
      <w:lvlText w:val="%3."/>
      <w:lvlJc w:val="left"/>
      <w:pPr>
        <w:ind w:left="720" w:hanging="360"/>
      </w:pPr>
    </w:lvl>
    <w:lvl w:ilvl="3" w:tplc="96D88AEA">
      <w:start w:val="1"/>
      <w:numFmt w:val="decimal"/>
      <w:lvlText w:val="%4."/>
      <w:lvlJc w:val="left"/>
      <w:pPr>
        <w:ind w:left="720" w:hanging="360"/>
      </w:pPr>
    </w:lvl>
    <w:lvl w:ilvl="4" w:tplc="C926375C">
      <w:start w:val="1"/>
      <w:numFmt w:val="decimal"/>
      <w:lvlText w:val="%5."/>
      <w:lvlJc w:val="left"/>
      <w:pPr>
        <w:ind w:left="720" w:hanging="360"/>
      </w:pPr>
    </w:lvl>
    <w:lvl w:ilvl="5" w:tplc="2C96BFDE">
      <w:start w:val="1"/>
      <w:numFmt w:val="decimal"/>
      <w:lvlText w:val="%6."/>
      <w:lvlJc w:val="left"/>
      <w:pPr>
        <w:ind w:left="720" w:hanging="360"/>
      </w:pPr>
    </w:lvl>
    <w:lvl w:ilvl="6" w:tplc="34261018">
      <w:start w:val="1"/>
      <w:numFmt w:val="decimal"/>
      <w:lvlText w:val="%7."/>
      <w:lvlJc w:val="left"/>
      <w:pPr>
        <w:ind w:left="720" w:hanging="360"/>
      </w:pPr>
    </w:lvl>
    <w:lvl w:ilvl="7" w:tplc="ABFEA500">
      <w:start w:val="1"/>
      <w:numFmt w:val="decimal"/>
      <w:lvlText w:val="%8."/>
      <w:lvlJc w:val="left"/>
      <w:pPr>
        <w:ind w:left="720" w:hanging="360"/>
      </w:pPr>
    </w:lvl>
    <w:lvl w:ilvl="8" w:tplc="62D26FCA">
      <w:start w:val="1"/>
      <w:numFmt w:val="decimal"/>
      <w:lvlText w:val="%9."/>
      <w:lvlJc w:val="left"/>
      <w:pPr>
        <w:ind w:left="720" w:hanging="360"/>
      </w:pPr>
    </w:lvl>
  </w:abstractNum>
  <w:abstractNum w:abstractNumId="12" w15:restartNumberingAfterBreak="0">
    <w:nsid w:val="476A7739"/>
    <w:multiLevelType w:val="hybridMultilevel"/>
    <w:tmpl w:val="CFDCC01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832BB4"/>
    <w:multiLevelType w:val="hybridMultilevel"/>
    <w:tmpl w:val="A678F17C"/>
    <w:lvl w:ilvl="0" w:tplc="B296C40C">
      <w:start w:val="1"/>
      <w:numFmt w:val="lowerLetter"/>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031FE6"/>
    <w:multiLevelType w:val="hybridMultilevel"/>
    <w:tmpl w:val="63041AD4"/>
    <w:lvl w:ilvl="0" w:tplc="2A960B4A">
      <w:start w:val="1"/>
      <w:numFmt w:val="lowerLetter"/>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1841E4"/>
    <w:multiLevelType w:val="hybridMultilevel"/>
    <w:tmpl w:val="3836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3446F"/>
    <w:multiLevelType w:val="hybridMultilevel"/>
    <w:tmpl w:val="1280F4DE"/>
    <w:lvl w:ilvl="0" w:tplc="605E4B1E">
      <w:start w:val="1"/>
      <w:numFmt w:val="lowerLetter"/>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987A32"/>
    <w:multiLevelType w:val="hybridMultilevel"/>
    <w:tmpl w:val="F99C62B0"/>
    <w:lvl w:ilvl="0" w:tplc="FC2A8AF2">
      <w:start w:val="1"/>
      <w:numFmt w:val="lowerRoman"/>
      <w:lvlText w:val="%1)"/>
      <w:lvlJc w:val="left"/>
      <w:pPr>
        <w:ind w:left="720" w:hanging="720"/>
      </w:pPr>
      <w:rPr>
        <w:rFonts w:cs="Times New Roman" w:hint="default"/>
        <w:i/>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8C77CF"/>
    <w:multiLevelType w:val="hybridMultilevel"/>
    <w:tmpl w:val="4972217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197A94"/>
    <w:multiLevelType w:val="hybridMultilevel"/>
    <w:tmpl w:val="37A87E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5693D53"/>
    <w:multiLevelType w:val="hybridMultilevel"/>
    <w:tmpl w:val="BEDC73DC"/>
    <w:lvl w:ilvl="0" w:tplc="9B9C4FE0">
      <w:start w:val="1"/>
      <w:numFmt w:val="lowerLetter"/>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A527DBF"/>
    <w:multiLevelType w:val="hybridMultilevel"/>
    <w:tmpl w:val="4CC482FC"/>
    <w:lvl w:ilvl="0" w:tplc="2C4E28FA">
      <w:start w:val="1"/>
      <w:numFmt w:val="lowerLetter"/>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DF1669"/>
    <w:multiLevelType w:val="hybridMultilevel"/>
    <w:tmpl w:val="6ED2C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C2CC788">
      <w:start w:val="1"/>
      <w:numFmt w:val="lowerRoman"/>
      <w:lvlText w:val="%3)"/>
      <w:lvlJc w:val="left"/>
      <w:pPr>
        <w:ind w:left="2700" w:hanging="72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8B1264"/>
    <w:multiLevelType w:val="hybridMultilevel"/>
    <w:tmpl w:val="5164BBDA"/>
    <w:lvl w:ilvl="0" w:tplc="51800444">
      <w:start w:val="1"/>
      <w:numFmt w:val="bullet"/>
      <w:lvlText w:val=""/>
      <w:lvlJc w:val="left"/>
      <w:pPr>
        <w:ind w:left="720" w:hanging="360"/>
      </w:pPr>
      <w:rPr>
        <w:rFonts w:ascii="Symbol" w:hAnsi="Symbol"/>
      </w:rPr>
    </w:lvl>
    <w:lvl w:ilvl="1" w:tplc="EB1C172A">
      <w:start w:val="1"/>
      <w:numFmt w:val="bullet"/>
      <w:lvlText w:val=""/>
      <w:lvlJc w:val="left"/>
      <w:pPr>
        <w:ind w:left="720" w:hanging="360"/>
      </w:pPr>
      <w:rPr>
        <w:rFonts w:ascii="Symbol" w:hAnsi="Symbol"/>
      </w:rPr>
    </w:lvl>
    <w:lvl w:ilvl="2" w:tplc="0F4298F6">
      <w:start w:val="1"/>
      <w:numFmt w:val="bullet"/>
      <w:lvlText w:val=""/>
      <w:lvlJc w:val="left"/>
      <w:pPr>
        <w:ind w:left="720" w:hanging="360"/>
      </w:pPr>
      <w:rPr>
        <w:rFonts w:ascii="Symbol" w:hAnsi="Symbol"/>
      </w:rPr>
    </w:lvl>
    <w:lvl w:ilvl="3" w:tplc="83EEC2A6">
      <w:start w:val="1"/>
      <w:numFmt w:val="bullet"/>
      <w:lvlText w:val=""/>
      <w:lvlJc w:val="left"/>
      <w:pPr>
        <w:ind w:left="720" w:hanging="360"/>
      </w:pPr>
      <w:rPr>
        <w:rFonts w:ascii="Symbol" w:hAnsi="Symbol"/>
      </w:rPr>
    </w:lvl>
    <w:lvl w:ilvl="4" w:tplc="E90C2A18">
      <w:start w:val="1"/>
      <w:numFmt w:val="bullet"/>
      <w:lvlText w:val=""/>
      <w:lvlJc w:val="left"/>
      <w:pPr>
        <w:ind w:left="720" w:hanging="360"/>
      </w:pPr>
      <w:rPr>
        <w:rFonts w:ascii="Symbol" w:hAnsi="Symbol"/>
      </w:rPr>
    </w:lvl>
    <w:lvl w:ilvl="5" w:tplc="2666A434">
      <w:start w:val="1"/>
      <w:numFmt w:val="bullet"/>
      <w:lvlText w:val=""/>
      <w:lvlJc w:val="left"/>
      <w:pPr>
        <w:ind w:left="720" w:hanging="360"/>
      </w:pPr>
      <w:rPr>
        <w:rFonts w:ascii="Symbol" w:hAnsi="Symbol"/>
      </w:rPr>
    </w:lvl>
    <w:lvl w:ilvl="6" w:tplc="DE4C902E">
      <w:start w:val="1"/>
      <w:numFmt w:val="bullet"/>
      <w:lvlText w:val=""/>
      <w:lvlJc w:val="left"/>
      <w:pPr>
        <w:ind w:left="720" w:hanging="360"/>
      </w:pPr>
      <w:rPr>
        <w:rFonts w:ascii="Symbol" w:hAnsi="Symbol"/>
      </w:rPr>
    </w:lvl>
    <w:lvl w:ilvl="7" w:tplc="BA7CA58C">
      <w:start w:val="1"/>
      <w:numFmt w:val="bullet"/>
      <w:lvlText w:val=""/>
      <w:lvlJc w:val="left"/>
      <w:pPr>
        <w:ind w:left="720" w:hanging="360"/>
      </w:pPr>
      <w:rPr>
        <w:rFonts w:ascii="Symbol" w:hAnsi="Symbol"/>
      </w:rPr>
    </w:lvl>
    <w:lvl w:ilvl="8" w:tplc="8474EA1A">
      <w:start w:val="1"/>
      <w:numFmt w:val="bullet"/>
      <w:lvlText w:val=""/>
      <w:lvlJc w:val="left"/>
      <w:pPr>
        <w:ind w:left="720" w:hanging="360"/>
      </w:pPr>
      <w:rPr>
        <w:rFonts w:ascii="Symbol" w:hAnsi="Symbol"/>
      </w:rPr>
    </w:lvl>
  </w:abstractNum>
  <w:abstractNum w:abstractNumId="25" w15:restartNumberingAfterBreak="0">
    <w:nsid w:val="7EDD2A04"/>
    <w:multiLevelType w:val="hybridMultilevel"/>
    <w:tmpl w:val="11DC99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414791">
    <w:abstractNumId w:val="20"/>
  </w:num>
  <w:num w:numId="2" w16cid:durableId="1544250833">
    <w:abstractNumId w:val="0"/>
  </w:num>
  <w:num w:numId="3" w16cid:durableId="26755941">
    <w:abstractNumId w:val="0"/>
  </w:num>
  <w:num w:numId="4" w16cid:durableId="659500285">
    <w:abstractNumId w:val="0"/>
  </w:num>
  <w:num w:numId="5" w16cid:durableId="890963926">
    <w:abstractNumId w:val="20"/>
  </w:num>
  <w:num w:numId="6" w16cid:durableId="173108764">
    <w:abstractNumId w:val="0"/>
  </w:num>
  <w:num w:numId="7" w16cid:durableId="1932735905">
    <w:abstractNumId w:val="15"/>
  </w:num>
  <w:num w:numId="8" w16cid:durableId="602347172">
    <w:abstractNumId w:val="13"/>
  </w:num>
  <w:num w:numId="9" w16cid:durableId="1420979674">
    <w:abstractNumId w:val="22"/>
  </w:num>
  <w:num w:numId="10" w16cid:durableId="12921772">
    <w:abstractNumId w:val="16"/>
  </w:num>
  <w:num w:numId="11" w16cid:durableId="113520226">
    <w:abstractNumId w:val="1"/>
  </w:num>
  <w:num w:numId="12" w16cid:durableId="554438460">
    <w:abstractNumId w:val="9"/>
  </w:num>
  <w:num w:numId="13" w16cid:durableId="1652518574">
    <w:abstractNumId w:val="21"/>
  </w:num>
  <w:num w:numId="14" w16cid:durableId="1295792867">
    <w:abstractNumId w:val="24"/>
  </w:num>
  <w:num w:numId="15" w16cid:durableId="1266117248">
    <w:abstractNumId w:val="7"/>
  </w:num>
  <w:num w:numId="16" w16cid:durableId="1103460066">
    <w:abstractNumId w:val="10"/>
  </w:num>
  <w:num w:numId="17" w16cid:durableId="2113864541">
    <w:abstractNumId w:val="11"/>
  </w:num>
  <w:num w:numId="18" w16cid:durableId="267004016">
    <w:abstractNumId w:val="4"/>
  </w:num>
  <w:num w:numId="19" w16cid:durableId="88353861">
    <w:abstractNumId w:val="14"/>
  </w:num>
  <w:num w:numId="20" w16cid:durableId="88818104">
    <w:abstractNumId w:val="17"/>
  </w:num>
  <w:num w:numId="21" w16cid:durableId="1415783056">
    <w:abstractNumId w:val="19"/>
  </w:num>
  <w:num w:numId="22" w16cid:durableId="773331821">
    <w:abstractNumId w:val="8"/>
  </w:num>
  <w:num w:numId="23" w16cid:durableId="250434129">
    <w:abstractNumId w:val="2"/>
  </w:num>
  <w:num w:numId="24" w16cid:durableId="705176003">
    <w:abstractNumId w:val="12"/>
  </w:num>
  <w:num w:numId="25" w16cid:durableId="124397286">
    <w:abstractNumId w:val="23"/>
  </w:num>
  <w:num w:numId="26" w16cid:durableId="1367830539">
    <w:abstractNumId w:val="3"/>
  </w:num>
  <w:num w:numId="27" w16cid:durableId="158498670">
    <w:abstractNumId w:val="6"/>
  </w:num>
  <w:num w:numId="28" w16cid:durableId="918364588">
    <w:abstractNumId w:val="25"/>
  </w:num>
  <w:num w:numId="29" w16cid:durableId="276987451">
    <w:abstractNumId w:val="18"/>
  </w:num>
  <w:num w:numId="30" w16cid:durableId="2034722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3C"/>
    <w:rsid w:val="000037B5"/>
    <w:rsid w:val="00003A0E"/>
    <w:rsid w:val="00010AB2"/>
    <w:rsid w:val="000125CB"/>
    <w:rsid w:val="0002283D"/>
    <w:rsid w:val="00027C27"/>
    <w:rsid w:val="000330B3"/>
    <w:rsid w:val="00035C9D"/>
    <w:rsid w:val="0004038F"/>
    <w:rsid w:val="00040DC5"/>
    <w:rsid w:val="00041FBC"/>
    <w:rsid w:val="00055DC2"/>
    <w:rsid w:val="00060F4C"/>
    <w:rsid w:val="00064C4E"/>
    <w:rsid w:val="0006796A"/>
    <w:rsid w:val="00070521"/>
    <w:rsid w:val="0007132B"/>
    <w:rsid w:val="00073CCB"/>
    <w:rsid w:val="00081E1D"/>
    <w:rsid w:val="000831B9"/>
    <w:rsid w:val="00086BEA"/>
    <w:rsid w:val="00096485"/>
    <w:rsid w:val="000A0703"/>
    <w:rsid w:val="000B28C2"/>
    <w:rsid w:val="000B3CD5"/>
    <w:rsid w:val="000B4161"/>
    <w:rsid w:val="000B41E9"/>
    <w:rsid w:val="000B70B8"/>
    <w:rsid w:val="000C0CF4"/>
    <w:rsid w:val="000C41E1"/>
    <w:rsid w:val="000C46AD"/>
    <w:rsid w:val="000D09C0"/>
    <w:rsid w:val="000D5FBF"/>
    <w:rsid w:val="000F139C"/>
    <w:rsid w:val="000F1D1F"/>
    <w:rsid w:val="000F7D29"/>
    <w:rsid w:val="00100CCD"/>
    <w:rsid w:val="00101080"/>
    <w:rsid w:val="00102DE3"/>
    <w:rsid w:val="001042DC"/>
    <w:rsid w:val="0012242B"/>
    <w:rsid w:val="00133041"/>
    <w:rsid w:val="0014710D"/>
    <w:rsid w:val="0015218D"/>
    <w:rsid w:val="00160F33"/>
    <w:rsid w:val="0016176D"/>
    <w:rsid w:val="00171853"/>
    <w:rsid w:val="001769D9"/>
    <w:rsid w:val="00182535"/>
    <w:rsid w:val="001842A3"/>
    <w:rsid w:val="001932A1"/>
    <w:rsid w:val="00195C2E"/>
    <w:rsid w:val="001A25E4"/>
    <w:rsid w:val="001A54D0"/>
    <w:rsid w:val="001B171D"/>
    <w:rsid w:val="001B3BAC"/>
    <w:rsid w:val="001C003E"/>
    <w:rsid w:val="001C018A"/>
    <w:rsid w:val="001C3B8F"/>
    <w:rsid w:val="001C458B"/>
    <w:rsid w:val="001D5381"/>
    <w:rsid w:val="001E040D"/>
    <w:rsid w:val="001E0C58"/>
    <w:rsid w:val="001E66D8"/>
    <w:rsid w:val="001F20CC"/>
    <w:rsid w:val="001F60B4"/>
    <w:rsid w:val="001F7EDD"/>
    <w:rsid w:val="00202F33"/>
    <w:rsid w:val="00203367"/>
    <w:rsid w:val="00205AA1"/>
    <w:rsid w:val="0020735E"/>
    <w:rsid w:val="002073AA"/>
    <w:rsid w:val="00223AE1"/>
    <w:rsid w:val="00244575"/>
    <w:rsid w:val="00245662"/>
    <w:rsid w:val="00251B34"/>
    <w:rsid w:val="00260480"/>
    <w:rsid w:val="002635C8"/>
    <w:rsid w:val="002646BD"/>
    <w:rsid w:val="002666B5"/>
    <w:rsid w:val="002703FD"/>
    <w:rsid w:val="00276CE0"/>
    <w:rsid w:val="00281579"/>
    <w:rsid w:val="00287473"/>
    <w:rsid w:val="002917A9"/>
    <w:rsid w:val="002932D6"/>
    <w:rsid w:val="00296E22"/>
    <w:rsid w:val="002B455D"/>
    <w:rsid w:val="002C50BE"/>
    <w:rsid w:val="002C5636"/>
    <w:rsid w:val="002C7675"/>
    <w:rsid w:val="002D514C"/>
    <w:rsid w:val="002E0AC5"/>
    <w:rsid w:val="002E7F0B"/>
    <w:rsid w:val="002F3D35"/>
    <w:rsid w:val="00302691"/>
    <w:rsid w:val="00306C61"/>
    <w:rsid w:val="00307F3D"/>
    <w:rsid w:val="003108A0"/>
    <w:rsid w:val="00311374"/>
    <w:rsid w:val="003151FC"/>
    <w:rsid w:val="00321B18"/>
    <w:rsid w:val="00334FE6"/>
    <w:rsid w:val="0033647E"/>
    <w:rsid w:val="00337B54"/>
    <w:rsid w:val="00340148"/>
    <w:rsid w:val="003425E4"/>
    <w:rsid w:val="00345AE2"/>
    <w:rsid w:val="00356D91"/>
    <w:rsid w:val="00371CB0"/>
    <w:rsid w:val="0037582B"/>
    <w:rsid w:val="003758CD"/>
    <w:rsid w:val="003A247E"/>
    <w:rsid w:val="003A5CE9"/>
    <w:rsid w:val="003B1938"/>
    <w:rsid w:val="003B566E"/>
    <w:rsid w:val="003B7471"/>
    <w:rsid w:val="003B7918"/>
    <w:rsid w:val="003C0438"/>
    <w:rsid w:val="003C0F9B"/>
    <w:rsid w:val="003C6078"/>
    <w:rsid w:val="003D199B"/>
    <w:rsid w:val="003D4529"/>
    <w:rsid w:val="003D627F"/>
    <w:rsid w:val="003E5B15"/>
    <w:rsid w:val="003E684B"/>
    <w:rsid w:val="003F661D"/>
    <w:rsid w:val="003F6D5C"/>
    <w:rsid w:val="004058C8"/>
    <w:rsid w:val="0041130A"/>
    <w:rsid w:val="00416A01"/>
    <w:rsid w:val="00421B61"/>
    <w:rsid w:val="00432F73"/>
    <w:rsid w:val="00440C1F"/>
    <w:rsid w:val="00442101"/>
    <w:rsid w:val="00443B42"/>
    <w:rsid w:val="0044534B"/>
    <w:rsid w:val="00466AF6"/>
    <w:rsid w:val="00474049"/>
    <w:rsid w:val="00477922"/>
    <w:rsid w:val="00482F06"/>
    <w:rsid w:val="00490423"/>
    <w:rsid w:val="004A60DC"/>
    <w:rsid w:val="004B1354"/>
    <w:rsid w:val="004B3D90"/>
    <w:rsid w:val="004B7B76"/>
    <w:rsid w:val="004C64C1"/>
    <w:rsid w:val="004C6836"/>
    <w:rsid w:val="004D13BF"/>
    <w:rsid w:val="004D2267"/>
    <w:rsid w:val="004D2325"/>
    <w:rsid w:val="004D5F56"/>
    <w:rsid w:val="004F0EB8"/>
    <w:rsid w:val="004F2F32"/>
    <w:rsid w:val="004F74C7"/>
    <w:rsid w:val="0050611F"/>
    <w:rsid w:val="00524DEC"/>
    <w:rsid w:val="005303CF"/>
    <w:rsid w:val="00530D7B"/>
    <w:rsid w:val="00533D1D"/>
    <w:rsid w:val="0054063C"/>
    <w:rsid w:val="00541AE8"/>
    <w:rsid w:val="005438E7"/>
    <w:rsid w:val="00546C8E"/>
    <w:rsid w:val="00554C31"/>
    <w:rsid w:val="00554C8A"/>
    <w:rsid w:val="00565833"/>
    <w:rsid w:val="00565A2A"/>
    <w:rsid w:val="005679C8"/>
    <w:rsid w:val="00572E98"/>
    <w:rsid w:val="00575E5C"/>
    <w:rsid w:val="005762EE"/>
    <w:rsid w:val="0058003B"/>
    <w:rsid w:val="00581C02"/>
    <w:rsid w:val="00581E55"/>
    <w:rsid w:val="00592C06"/>
    <w:rsid w:val="00596DBF"/>
    <w:rsid w:val="005A405F"/>
    <w:rsid w:val="005B036B"/>
    <w:rsid w:val="005B03A0"/>
    <w:rsid w:val="005B076C"/>
    <w:rsid w:val="005B54CE"/>
    <w:rsid w:val="005D4225"/>
    <w:rsid w:val="005D5F7C"/>
    <w:rsid w:val="005E14DB"/>
    <w:rsid w:val="005E6677"/>
    <w:rsid w:val="005F6F98"/>
    <w:rsid w:val="00601AE9"/>
    <w:rsid w:val="006077B8"/>
    <w:rsid w:val="00611B01"/>
    <w:rsid w:val="00616E59"/>
    <w:rsid w:val="0062050D"/>
    <w:rsid w:val="0062170C"/>
    <w:rsid w:val="006217AC"/>
    <w:rsid w:val="006242D3"/>
    <w:rsid w:val="00634AE7"/>
    <w:rsid w:val="00643A2C"/>
    <w:rsid w:val="006534A7"/>
    <w:rsid w:val="00662284"/>
    <w:rsid w:val="00671A54"/>
    <w:rsid w:val="006871B4"/>
    <w:rsid w:val="00696341"/>
    <w:rsid w:val="006A0456"/>
    <w:rsid w:val="006A1DE3"/>
    <w:rsid w:val="006A221D"/>
    <w:rsid w:val="006A79D1"/>
    <w:rsid w:val="006B181D"/>
    <w:rsid w:val="006B1E97"/>
    <w:rsid w:val="006B2C8C"/>
    <w:rsid w:val="006B5B66"/>
    <w:rsid w:val="006C66E3"/>
    <w:rsid w:val="006D4AFF"/>
    <w:rsid w:val="006D58A3"/>
    <w:rsid w:val="006D6DA7"/>
    <w:rsid w:val="006D7F41"/>
    <w:rsid w:val="006F095E"/>
    <w:rsid w:val="006F24BA"/>
    <w:rsid w:val="0070096A"/>
    <w:rsid w:val="00707F13"/>
    <w:rsid w:val="0072086F"/>
    <w:rsid w:val="007220F0"/>
    <w:rsid w:val="00732D46"/>
    <w:rsid w:val="00745100"/>
    <w:rsid w:val="007456A8"/>
    <w:rsid w:val="0074779B"/>
    <w:rsid w:val="007579EE"/>
    <w:rsid w:val="007621AD"/>
    <w:rsid w:val="00773FB0"/>
    <w:rsid w:val="00776216"/>
    <w:rsid w:val="00781CF4"/>
    <w:rsid w:val="007820FB"/>
    <w:rsid w:val="00785D12"/>
    <w:rsid w:val="0078706D"/>
    <w:rsid w:val="00787DB8"/>
    <w:rsid w:val="0079244E"/>
    <w:rsid w:val="0079371E"/>
    <w:rsid w:val="00796932"/>
    <w:rsid w:val="007A0511"/>
    <w:rsid w:val="007A0F09"/>
    <w:rsid w:val="007B1DC6"/>
    <w:rsid w:val="007B4A57"/>
    <w:rsid w:val="007C5349"/>
    <w:rsid w:val="007D2FBF"/>
    <w:rsid w:val="007D4EFE"/>
    <w:rsid w:val="007D6519"/>
    <w:rsid w:val="007E0928"/>
    <w:rsid w:val="008059A5"/>
    <w:rsid w:val="00807E0C"/>
    <w:rsid w:val="00811BF9"/>
    <w:rsid w:val="00812D65"/>
    <w:rsid w:val="0082512C"/>
    <w:rsid w:val="008274A3"/>
    <w:rsid w:val="00827FEB"/>
    <w:rsid w:val="00832DB6"/>
    <w:rsid w:val="008360F4"/>
    <w:rsid w:val="00841F23"/>
    <w:rsid w:val="008435E3"/>
    <w:rsid w:val="00855859"/>
    <w:rsid w:val="00857548"/>
    <w:rsid w:val="00865062"/>
    <w:rsid w:val="008974DC"/>
    <w:rsid w:val="008A1E6A"/>
    <w:rsid w:val="008A2C3D"/>
    <w:rsid w:val="008A720A"/>
    <w:rsid w:val="008A7B09"/>
    <w:rsid w:val="008B370C"/>
    <w:rsid w:val="008B4267"/>
    <w:rsid w:val="008C1090"/>
    <w:rsid w:val="008C6CE6"/>
    <w:rsid w:val="008C7ADE"/>
    <w:rsid w:val="008D14E8"/>
    <w:rsid w:val="008F6BBC"/>
    <w:rsid w:val="00904992"/>
    <w:rsid w:val="00913AD9"/>
    <w:rsid w:val="00913F88"/>
    <w:rsid w:val="00923F1A"/>
    <w:rsid w:val="009317DF"/>
    <w:rsid w:val="009354A1"/>
    <w:rsid w:val="0094383C"/>
    <w:rsid w:val="009444AE"/>
    <w:rsid w:val="00944BC8"/>
    <w:rsid w:val="009471C8"/>
    <w:rsid w:val="0095370B"/>
    <w:rsid w:val="0095451D"/>
    <w:rsid w:val="009601A0"/>
    <w:rsid w:val="009674A8"/>
    <w:rsid w:val="0096776D"/>
    <w:rsid w:val="00971FFD"/>
    <w:rsid w:val="0097228A"/>
    <w:rsid w:val="00977386"/>
    <w:rsid w:val="009847AA"/>
    <w:rsid w:val="00985902"/>
    <w:rsid w:val="009A7C8E"/>
    <w:rsid w:val="009B0081"/>
    <w:rsid w:val="009B04C3"/>
    <w:rsid w:val="009B4916"/>
    <w:rsid w:val="009B5852"/>
    <w:rsid w:val="009B7615"/>
    <w:rsid w:val="009C0674"/>
    <w:rsid w:val="009C5CD2"/>
    <w:rsid w:val="009C5CEA"/>
    <w:rsid w:val="009E410B"/>
    <w:rsid w:val="009F35AA"/>
    <w:rsid w:val="009F7084"/>
    <w:rsid w:val="00A003E9"/>
    <w:rsid w:val="00A10D98"/>
    <w:rsid w:val="00A148E1"/>
    <w:rsid w:val="00A1722F"/>
    <w:rsid w:val="00A2017F"/>
    <w:rsid w:val="00A219B2"/>
    <w:rsid w:val="00A32E84"/>
    <w:rsid w:val="00A5396C"/>
    <w:rsid w:val="00A5516D"/>
    <w:rsid w:val="00A57FD4"/>
    <w:rsid w:val="00A64701"/>
    <w:rsid w:val="00A75F2A"/>
    <w:rsid w:val="00A772A6"/>
    <w:rsid w:val="00A969F2"/>
    <w:rsid w:val="00AC2F54"/>
    <w:rsid w:val="00AD03C3"/>
    <w:rsid w:val="00AD36C8"/>
    <w:rsid w:val="00AE142B"/>
    <w:rsid w:val="00AF1521"/>
    <w:rsid w:val="00B007A3"/>
    <w:rsid w:val="00B0619B"/>
    <w:rsid w:val="00B10E1C"/>
    <w:rsid w:val="00B145AD"/>
    <w:rsid w:val="00B16ACD"/>
    <w:rsid w:val="00B276B6"/>
    <w:rsid w:val="00B31450"/>
    <w:rsid w:val="00B469D4"/>
    <w:rsid w:val="00B50E42"/>
    <w:rsid w:val="00B51BDC"/>
    <w:rsid w:val="00B53621"/>
    <w:rsid w:val="00B561C0"/>
    <w:rsid w:val="00B57779"/>
    <w:rsid w:val="00B60662"/>
    <w:rsid w:val="00B66E84"/>
    <w:rsid w:val="00B72045"/>
    <w:rsid w:val="00B773CE"/>
    <w:rsid w:val="00B800B4"/>
    <w:rsid w:val="00B80DEA"/>
    <w:rsid w:val="00B837E8"/>
    <w:rsid w:val="00BA09A8"/>
    <w:rsid w:val="00BA29B4"/>
    <w:rsid w:val="00BA3C6B"/>
    <w:rsid w:val="00BA4C29"/>
    <w:rsid w:val="00BA67F8"/>
    <w:rsid w:val="00BA7E2F"/>
    <w:rsid w:val="00BB16A5"/>
    <w:rsid w:val="00BB5F98"/>
    <w:rsid w:val="00BD266F"/>
    <w:rsid w:val="00BE122F"/>
    <w:rsid w:val="00BF0EDA"/>
    <w:rsid w:val="00BF19A1"/>
    <w:rsid w:val="00BF517E"/>
    <w:rsid w:val="00BF627D"/>
    <w:rsid w:val="00C11C8B"/>
    <w:rsid w:val="00C35376"/>
    <w:rsid w:val="00C416E5"/>
    <w:rsid w:val="00C41F39"/>
    <w:rsid w:val="00C74C4F"/>
    <w:rsid w:val="00C7676C"/>
    <w:rsid w:val="00C777BB"/>
    <w:rsid w:val="00C8264A"/>
    <w:rsid w:val="00C83492"/>
    <w:rsid w:val="00C91823"/>
    <w:rsid w:val="00C9696C"/>
    <w:rsid w:val="00CA41AB"/>
    <w:rsid w:val="00CA548E"/>
    <w:rsid w:val="00CB23B2"/>
    <w:rsid w:val="00CB4045"/>
    <w:rsid w:val="00CC10D6"/>
    <w:rsid w:val="00CC3866"/>
    <w:rsid w:val="00CC6769"/>
    <w:rsid w:val="00CD0573"/>
    <w:rsid w:val="00CD2689"/>
    <w:rsid w:val="00CD38D5"/>
    <w:rsid w:val="00CD70E7"/>
    <w:rsid w:val="00CE158D"/>
    <w:rsid w:val="00CE21C9"/>
    <w:rsid w:val="00CE55D9"/>
    <w:rsid w:val="00CF31B5"/>
    <w:rsid w:val="00CF486B"/>
    <w:rsid w:val="00CF562D"/>
    <w:rsid w:val="00CF5BD2"/>
    <w:rsid w:val="00CF7E90"/>
    <w:rsid w:val="00D001D2"/>
    <w:rsid w:val="00D008AB"/>
    <w:rsid w:val="00D1132A"/>
    <w:rsid w:val="00D21E27"/>
    <w:rsid w:val="00D2416B"/>
    <w:rsid w:val="00D30CAB"/>
    <w:rsid w:val="00D340B2"/>
    <w:rsid w:val="00D35A3B"/>
    <w:rsid w:val="00D37454"/>
    <w:rsid w:val="00D37481"/>
    <w:rsid w:val="00D47EE8"/>
    <w:rsid w:val="00D53659"/>
    <w:rsid w:val="00D56345"/>
    <w:rsid w:val="00D63601"/>
    <w:rsid w:val="00D63B8A"/>
    <w:rsid w:val="00D65E2A"/>
    <w:rsid w:val="00D713B8"/>
    <w:rsid w:val="00D71954"/>
    <w:rsid w:val="00D71F84"/>
    <w:rsid w:val="00D77905"/>
    <w:rsid w:val="00D83A73"/>
    <w:rsid w:val="00D84FF2"/>
    <w:rsid w:val="00D96A28"/>
    <w:rsid w:val="00D971D9"/>
    <w:rsid w:val="00DB580E"/>
    <w:rsid w:val="00DC0C15"/>
    <w:rsid w:val="00DD3C48"/>
    <w:rsid w:val="00DD4C43"/>
    <w:rsid w:val="00DE19D8"/>
    <w:rsid w:val="00DE6C3A"/>
    <w:rsid w:val="00DF6330"/>
    <w:rsid w:val="00E1258E"/>
    <w:rsid w:val="00E15649"/>
    <w:rsid w:val="00E17282"/>
    <w:rsid w:val="00E211F5"/>
    <w:rsid w:val="00E36B7F"/>
    <w:rsid w:val="00E40FD1"/>
    <w:rsid w:val="00E4715E"/>
    <w:rsid w:val="00E503AA"/>
    <w:rsid w:val="00E57A38"/>
    <w:rsid w:val="00E626A2"/>
    <w:rsid w:val="00E74CD5"/>
    <w:rsid w:val="00E77E1B"/>
    <w:rsid w:val="00E86536"/>
    <w:rsid w:val="00E873F3"/>
    <w:rsid w:val="00EA13D6"/>
    <w:rsid w:val="00EB1355"/>
    <w:rsid w:val="00EB7D73"/>
    <w:rsid w:val="00EC0A6D"/>
    <w:rsid w:val="00EC1519"/>
    <w:rsid w:val="00EC4601"/>
    <w:rsid w:val="00EC57A6"/>
    <w:rsid w:val="00ED4B93"/>
    <w:rsid w:val="00ED5D7B"/>
    <w:rsid w:val="00EE4CDE"/>
    <w:rsid w:val="00EF4B16"/>
    <w:rsid w:val="00EF7D1F"/>
    <w:rsid w:val="00F043E6"/>
    <w:rsid w:val="00F0460D"/>
    <w:rsid w:val="00F14275"/>
    <w:rsid w:val="00F16B78"/>
    <w:rsid w:val="00F21D46"/>
    <w:rsid w:val="00F26F88"/>
    <w:rsid w:val="00F33EDD"/>
    <w:rsid w:val="00F407AB"/>
    <w:rsid w:val="00F423AE"/>
    <w:rsid w:val="00F47C5F"/>
    <w:rsid w:val="00F60266"/>
    <w:rsid w:val="00F72F11"/>
    <w:rsid w:val="00F85FF6"/>
    <w:rsid w:val="00F9341B"/>
    <w:rsid w:val="00F9472B"/>
    <w:rsid w:val="00FA262A"/>
    <w:rsid w:val="00FA4BC1"/>
    <w:rsid w:val="00FB2846"/>
    <w:rsid w:val="00FC416D"/>
    <w:rsid w:val="00FD10E9"/>
    <w:rsid w:val="00FD68A8"/>
    <w:rsid w:val="00FD73E9"/>
    <w:rsid w:val="00FE293A"/>
    <w:rsid w:val="00FE2A31"/>
    <w:rsid w:val="00FE410D"/>
    <w:rsid w:val="00FE440E"/>
    <w:rsid w:val="00FF53E2"/>
    <w:rsid w:val="00FF6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AB80"/>
  <w15:chartTrackingRefBased/>
  <w15:docId w15:val="{FCD3D309-B336-454B-9FAB-91B6DAC7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34"/>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54063C"/>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63C"/>
    <w:rPr>
      <w:color w:val="0563C1" w:themeColor="hyperlink"/>
      <w:u w:val="single"/>
    </w:rPr>
  </w:style>
  <w:style w:type="character" w:styleId="FollowedHyperlink">
    <w:name w:val="FollowedHyperlink"/>
    <w:basedOn w:val="DefaultParagraphFont"/>
    <w:uiPriority w:val="99"/>
    <w:semiHidden/>
    <w:unhideWhenUsed/>
    <w:rsid w:val="00245662"/>
    <w:rPr>
      <w:color w:val="954F72" w:themeColor="followedHyperlink"/>
      <w:u w:val="single"/>
    </w:rPr>
  </w:style>
  <w:style w:type="character" w:styleId="UnresolvedMention">
    <w:name w:val="Unresolved Mention"/>
    <w:basedOn w:val="DefaultParagraphFont"/>
    <w:uiPriority w:val="99"/>
    <w:semiHidden/>
    <w:unhideWhenUsed/>
    <w:rsid w:val="0094383C"/>
    <w:rPr>
      <w:color w:val="605E5C"/>
      <w:shd w:val="clear" w:color="auto" w:fill="E1DFDD"/>
    </w:rPr>
  </w:style>
  <w:style w:type="paragraph" w:styleId="ListParagraph">
    <w:name w:val="List Paragraph"/>
    <w:basedOn w:val="Normal"/>
    <w:uiPriority w:val="34"/>
    <w:qFormat/>
    <w:rsid w:val="003D627F"/>
    <w:pPr>
      <w:ind w:left="720"/>
      <w:contextualSpacing/>
    </w:pPr>
  </w:style>
  <w:style w:type="character" w:styleId="CommentReference">
    <w:name w:val="annotation reference"/>
    <w:basedOn w:val="DefaultParagraphFont"/>
    <w:uiPriority w:val="99"/>
    <w:semiHidden/>
    <w:unhideWhenUsed/>
    <w:rsid w:val="00CF5BD2"/>
    <w:rPr>
      <w:sz w:val="16"/>
      <w:szCs w:val="16"/>
    </w:rPr>
  </w:style>
  <w:style w:type="paragraph" w:styleId="CommentText">
    <w:name w:val="annotation text"/>
    <w:basedOn w:val="Normal"/>
    <w:link w:val="CommentTextChar"/>
    <w:uiPriority w:val="99"/>
    <w:unhideWhenUsed/>
    <w:rsid w:val="00CF5BD2"/>
    <w:rPr>
      <w:sz w:val="20"/>
    </w:rPr>
  </w:style>
  <w:style w:type="character" w:customStyle="1" w:styleId="CommentTextChar">
    <w:name w:val="Comment Text Char"/>
    <w:basedOn w:val="DefaultParagraphFont"/>
    <w:link w:val="CommentText"/>
    <w:uiPriority w:val="99"/>
    <w:rsid w:val="00CF5BD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F5BD2"/>
    <w:rPr>
      <w:b/>
      <w:bCs/>
    </w:rPr>
  </w:style>
  <w:style w:type="character" w:customStyle="1" w:styleId="CommentSubjectChar">
    <w:name w:val="Comment Subject Char"/>
    <w:basedOn w:val="CommentTextChar"/>
    <w:link w:val="CommentSubject"/>
    <w:uiPriority w:val="99"/>
    <w:semiHidden/>
    <w:rsid w:val="00CF5BD2"/>
    <w:rPr>
      <w:rFonts w:ascii="Arial" w:hAnsi="Arial" w:cs="Times New Roman"/>
      <w:b/>
      <w:bCs/>
      <w:sz w:val="20"/>
      <w:szCs w:val="20"/>
    </w:rPr>
  </w:style>
  <w:style w:type="table" w:styleId="TableGridLight">
    <w:name w:val="Grid Table Light"/>
    <w:basedOn w:val="TableNormal"/>
    <w:uiPriority w:val="40"/>
    <w:rsid w:val="00A551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D340B2"/>
    <w:pPr>
      <w:numPr>
        <w:numId w:val="27"/>
      </w:numPr>
    </w:pPr>
  </w:style>
  <w:style w:type="paragraph" w:customStyle="1" w:styleId="bulletkenny">
    <w:name w:val="bullet kenny"/>
    <w:basedOn w:val="Normal"/>
    <w:qFormat/>
    <w:rsid w:val="006F24BA"/>
    <w:pPr>
      <w:numPr>
        <w:numId w:val="30"/>
      </w:numPr>
      <w:shd w:val="clear" w:color="auto" w:fill="FFFFFF"/>
      <w:spacing w:after="210"/>
    </w:pPr>
    <w:rPr>
      <w:rFonts w:cs="Arial"/>
      <w:color w:val="333333"/>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asp/2014/12/section/24" TargetMode="External"/><Relationship Id="rId18" Type="http://schemas.openxmlformats.org/officeDocument/2006/relationships/hyperlink" Target="https://www.legislation.gov.uk/asp/2014/12/section/18" TargetMode="External"/><Relationship Id="rId26" Type="http://schemas.openxmlformats.org/officeDocument/2006/relationships/hyperlink" Target="https://www.legislation.gov.uk/ssi/2015/446/regulation/21" TargetMode="External"/><Relationship Id="rId3" Type="http://schemas.openxmlformats.org/officeDocument/2006/relationships/numbering" Target="numbering.xml"/><Relationship Id="rId21" Type="http://schemas.openxmlformats.org/officeDocument/2006/relationships/hyperlink" Target="https://www.legislation.gov.uk/asp/2014/12/section/15" TargetMode="External"/><Relationship Id="rId7" Type="http://schemas.openxmlformats.org/officeDocument/2006/relationships/footnotes" Target="footnotes.xml"/><Relationship Id="rId12" Type="http://schemas.openxmlformats.org/officeDocument/2006/relationships/hyperlink" Target="https://www.legislation.gov.uk/asp/2014/12/section/18" TargetMode="External"/><Relationship Id="rId17" Type="http://schemas.openxmlformats.org/officeDocument/2006/relationships/hyperlink" Target="https://www.legislation.gov.uk/asp/2014/12/section/24" TargetMode="External"/><Relationship Id="rId25" Type="http://schemas.openxmlformats.org/officeDocument/2006/relationships/hyperlink" Target="https://www.legislation.gov.uk/asp/2014/12/section/1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asp/2014/12/section/18" TargetMode="External"/><Relationship Id="rId20" Type="http://schemas.openxmlformats.org/officeDocument/2006/relationships/hyperlink" Target="https://www.gov.scot/publications/fair-work-first-guidance/" TargetMode="External"/><Relationship Id="rId29" Type="http://schemas.openxmlformats.org/officeDocument/2006/relationships/hyperlink" Target="https://www.legislation.gov.uk/asp/2014/12/section/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asp/2014/12/section/18" TargetMode="External"/><Relationship Id="rId24" Type="http://schemas.openxmlformats.org/officeDocument/2006/relationships/hyperlink" Target="https://www.legislation.gov.uk/asp/2014/12/section/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gov.uk/asp/2014/12/section/24" TargetMode="External"/><Relationship Id="rId23" Type="http://schemas.openxmlformats.org/officeDocument/2006/relationships/hyperlink" Target="https://www.legislation.gov.uk/asp/2014/12/section/9" TargetMode="External"/><Relationship Id="rId28" Type="http://schemas.openxmlformats.org/officeDocument/2006/relationships/hyperlink" Target="https://www.legislation.gov.uk/asp/2014/12/section/18" TargetMode="External"/><Relationship Id="rId10" Type="http://schemas.openxmlformats.org/officeDocument/2006/relationships/hyperlink" Target="https://www.legislation.gov.uk/asp/2014/12/section/18" TargetMode="External"/><Relationship Id="rId19" Type="http://schemas.openxmlformats.org/officeDocument/2006/relationships/hyperlink" Target="https://www.gov.scot/publications/measuring-social-impact-in-public-procurement-sppn-10-2020/" TargetMode="External"/><Relationship Id="rId31" Type="http://schemas.openxmlformats.org/officeDocument/2006/relationships/hyperlink" Target="https://www.gov.scot/publications/procurement-benefits-reporting-guidanc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uk/asp/2014/12/section/9" TargetMode="External"/><Relationship Id="rId22" Type="http://schemas.openxmlformats.org/officeDocument/2006/relationships/hyperlink" Target="https://www.gov.scot/publications/prompt-payment-in-the-supply-chain-sppn-2-2022/" TargetMode="External"/><Relationship Id="rId27" Type="http://schemas.openxmlformats.org/officeDocument/2006/relationships/hyperlink" Target="https://www.gov.scot/publications/public-procurement-update-reserving-contracts-for-supported-businesses-sppn-1-2025/" TargetMode="External"/><Relationship Id="rId30" Type="http://schemas.openxmlformats.org/officeDocument/2006/relationships/hyperlink" Target="https://www.legislation.gov.uk/asp/2014/12/section/15"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A55162871</value>
    </field>
    <field name="Objective-Title">
      <value order="0">SPPN 1/2026 annex A data template 2026-2027</value>
    </field>
    <field name="Objective-Description">
      <value order="0"/>
    </field>
    <field name="Objective-CreationStamp">
      <value order="0">2026-01-15T13:29:44Z</value>
    </field>
    <field name="Objective-IsApproved">
      <value order="0">false</value>
    </field>
    <field name="Objective-IsPublished">
      <value order="0">false</value>
    </field>
    <field name="Objective-DatePublished">
      <value order="0"/>
    </field>
    <field name="Objective-ModificationStamp">
      <value order="0">2026-01-15T16:24:48Z</value>
    </field>
    <field name="Objective-Owner">
      <value order="0">McSloy, Martin M (U440080)</value>
    </field>
    <field name="Objective-Path">
      <value order="0">Objective Global Folder:SG File Plan:Government, politics and public administration:Public administration:Procurement:Advice and policy: Procurement:Scottish Procurement and Property Directorate: Scottish Procurement Policy Notes (SPPN): 2022-2027</value>
    </field>
    <field name="Objective-Parent">
      <value order="0">Scottish Procurement and Property Directorate: Scottish Procurement Policy Notes (SPPN): 2022-2027</value>
    </field>
    <field name="Objective-State">
      <value order="0">Being Drafted</value>
    </field>
    <field name="Objective-VersionId">
      <value order="0">vA83623034</value>
    </field>
    <field name="Objective-Version">
      <value order="0">0.5</value>
    </field>
    <field name="Objective-VersionNumber">
      <value order="0">5</value>
    </field>
    <field name="Objective-VersionComment">
      <value order="0"/>
    </field>
    <field name="Objective-FileNumber">
      <value order="0">CASE/594946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46D6F90-6A97-46B9-A7A5-2F7429E8F4B0}">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2759</Words>
  <Characters>15456</Characters>
  <DocSecurity>0</DocSecurity>
  <Lines>417</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2026-01-19T08:39:00Z</dcterms:created>
  <dcterms:modified xsi:type="dcterms:W3CDTF">2026-01-19T08:39:00Z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A55162871</vt:lpwstr>
  </property>
  <property fmtid="{D5CDD505-2E9C-101B-9397-08002B2CF9AE}" pid="4" name="Objective-Title">
    <vt:lpwstr>SPPN 1/2026 annex A data template 2026-2027</vt:lpwstr>
  </property>
  <property fmtid="{D5CDD505-2E9C-101B-9397-08002B2CF9AE}" pid="5" name="Objective-Description">
    <vt:lpwstr/>
  </property>
  <property fmtid="{D5CDD505-2E9C-101B-9397-08002B2CF9AE}" pid="6" name="Objective-CreationStamp">
    <vt:filetime>2026-01-15T13:29:44Z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2026-01-15T16:24:48Z</vt:filetime>
  </property>
  <property fmtid="{D5CDD505-2E9C-101B-9397-08002B2CF9AE}" pid="11" name="Objective-Owner">
    <vt:lpwstr>McSloy, Martin M (U440080)</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Scottish Procurement Policy Notes (SPPN): 2022-2027</vt:lpwstr>
  </property>
  <property fmtid="{D5CDD505-2E9C-101B-9397-08002B2CF9AE}" pid="13" name="Objective-Parent">
    <vt:lpwstr>Scottish Procurement and Property Directorate: Scottish Procurement Policy Notes (SPPN): 2022-2027</vt:lpwstr>
  </property>
  <property fmtid="{D5CDD505-2E9C-101B-9397-08002B2CF9AE}" pid="14" name="Objective-State">
    <vt:lpwstr>Being Drafted</vt:lpwstr>
  </property>
  <property fmtid="{D5CDD505-2E9C-101B-9397-08002B2CF9AE}" pid="15" name="Objective-VersionId">
    <vt:lpwstr>vA83623034</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CASE/594946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